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a90cb" w14:textId="3ba90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Астрахан аудандық мәслихатының 2018 жылғы 15 наурыздағы № 6С-32-2 "Астрахан аудандық мәслихатының аппараты" мемлекеттік мекемесінің "Б" корпусы мемлекеттік әкімшілік қызметшілерінің қызметін бағалаудың әдістемесін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аудандық мәслихатының 2021 жылғы 14 сәуірдегі № 7С-7-2 шешімі. Ақмола облысының Әділет департаментінде 2021 жылғы 19 сәуірде № 8435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Астрахан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Астрахан аудандық мәслихатының "Астрахан аудандық мәслихатының аппараты" мемлекеттік мекемесінің "Б" корпусы мемлекеттік әкімшілік қызметшілерінің қызметін бағалаудың әдістемесін бекіту туралы" 2018 жылғы 15 наурыздағы № 6С-32-2 (Нормативтік құқықтық актілерді мемлекеттік тіркеу тізілімінде № 6512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Астрахан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сессиясының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А.Бейсенбенов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Астрахан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