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1203" w14:textId="43e1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2021 жылғы 27 сәуірдегі № 96 қаулысы. Ақмола облысының Әділет департаментінде 2021 жылғы 28 сәуірде № 8448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Ақмола облысы Астрахан ауданы әкімдігінің 19.09.2022 </w:t>
      </w:r>
      <w:r>
        <w:rPr>
          <w:rFonts w:ascii="Times New Roman"/>
          <w:b w:val="false"/>
          <w:i w:val="false"/>
          <w:color w:val="ff0000"/>
          <w:sz w:val="28"/>
        </w:rPr>
        <w:t>№ А-9/168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туралы" Қазақстан Республикасының Конституциялық заңына,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Заңына сәйкес, Астрахан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аумақтық сайлау комиссиясымен бірлесіп барлық кандидаттар үшін үгіттік баспа материалдарын орналастыру үшін орындар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Ақмола облысы Астрахан ауданы әкімдігінің 19.09.2022 </w:t>
      </w:r>
      <w:r>
        <w:rPr>
          <w:rFonts w:ascii="Times New Roman"/>
          <w:b w:val="false"/>
          <w:i w:val="false"/>
          <w:color w:val="000000"/>
          <w:sz w:val="28"/>
        </w:rPr>
        <w:t>№ А-9/168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Ақмола облысы Астрахан ауданы әкімдігінің 19.09.2022 </w:t>
      </w:r>
      <w:r>
        <w:rPr>
          <w:rFonts w:ascii="Times New Roman"/>
          <w:b w:val="false"/>
          <w:i w:val="false"/>
          <w:color w:val="000000"/>
          <w:sz w:val="28"/>
        </w:rPr>
        <w:t>№ А-9/168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Астрахан ауданы әкімдігінің "Үгіттік баспа материалдарын орналастыру үшін орындарды белгілеу және сайлаушылармен кездесу үшін кандидаттарға үй-жай беру туралы" 2019 жылғы 30 сәуірдегі № 107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7164 болып тіркелген)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аумақтық сайлау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ауданы әкімдігінің 19.09.2022 </w:t>
      </w:r>
      <w:r>
        <w:rPr>
          <w:rFonts w:ascii="Times New Roman"/>
          <w:b w:val="false"/>
          <w:i w:val="false"/>
          <w:color w:val="ff0000"/>
          <w:sz w:val="28"/>
        </w:rPr>
        <w:t>№ А-9/168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кандидаттар үшін 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мәдениет, тілдерді дамыту, дене шынықтыру және спорт бөлімінің жанындағы "Астрахан аудандық мәдениет үйі" мемлекеттік коммуналдық қазыналық кәсіпорнының Каменка ауылдық мәдениет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білім басқармасының Астрахан ауданы бойынша білім бөлімі Камышенка ауылының жалпы орта білім беретін мектебі"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"Астрахан ауданының Первомай ауылдық округі әкімінің аппараты"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білім басқармасының Астрахан ауданы бойынша білім бөлімі Первомайка ауылының жалпы орта білім беретін мектебі"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денсаулық сақтау басқармасының жанындағы "Астрахан аудандық ауруханасы" шаруашылық жүргізу құқығындағы мемлекеттік коммуналдық кәсіпорнының Лозовое медициналық пункті ғимаратынан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Жамбыл ауылының жалпы орта білім беретін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Өрнек ауылының бастауыш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ауданының мәдениет, тілдерді дамыту, дене шынықтыру және спорт бөлімінің жанындағы "Астрахан аудандық мәдениет үйі" мемлекеттік коммуналдық қазыналық кәсіпорнының Петровка ауылдық мәдениет үйі ғимаратының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Өндіріс ауылының жалпы орта білім беретін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Новочеркасс ауылының жалпы орта білім беретін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Приишимка ауылының негізгі орта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Степное ауылының негізгі орта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Бұлақты ауылының негізгі орта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"Астрахан ауданының Ұзынкөл ауылдық округі әкімінің аппараты"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білім басқармасының Астрахан ауданы бойынша білім бөлімі Шілікті ауылының негізгі орта мектебі" коммуналдық мемлекеттік мекемесі ғимаратының сол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"Астрахан ауданының Есіл ауылдық округі әкімінің аппараты"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Зеленое ауылының жалпы орта білім беретін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Астрахан ауылының балалар-жасөспірімдер шығармашылық орталығы"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министрлiгiнiң Мемлекеттік кірістер комитеті Ақмола облысы бойынша Мемлекеттік кірістер департаментінің Астрахан ауданы бойынша Мемлекеттік кірістер басқармасы" республикалық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білім басқармасының Астрахан ауданы бойынша білім бөлімі Тобылжан ауылының негізгі орта мектебі" коммуналдық мемлекеттік мекемесі ғимаратының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Бірлік ауылының негізгі орта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білім басқармасының Астрахан ауданы бойынша білім бөлімі Колутон ауылының жалпы орта білім беретін мектебі"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Жалтыр ауылының № 1 жалпы орта білім беретін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білім басқармасының Астрахан ауданы бойынша білім бөлімі Жалтыр ауылының № 2 жалпы орта білім беретін мектебі"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мәдениет, тілдерді дамыту, дене шынықтыру және спорт бөлімінің жанындағы "Астрахан аудандық мәдениет үйі" мемлекеттік коммуналдық қазыналық кәсіпорнының Жалтыр ауылдық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білім басқармасының Астрахан ауданы бойынша білім бөлімі Оксановка ауылының негізгі орта мектебі"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Акимовка ауылының негізгі орта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мәдениет, тілдерді дамыту, дене шынықтыру және спорт бөлімінің жанындағы "Астрахан аудандық мәдениет үйі" мемлекеттік коммуналдық қазыналық кәсіпорнының Қызылжар ауылдық клубы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Жарсуат ауылының негізгі орта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Колутон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Жаңа Колутон ауылының жалпы орта білім беретін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білім басқармасының Астрахан ауданы бойынша білім бөлімі Қаракөл ауылының негізгі орта мектебі" коммуналдық мемлекеттік мекемесі ғимаратының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білім басқармасының Астрахан ауданы бойынша білім бөлімі Старый Колутон ауылының жалпы орта білім беретін мектебі"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денсаулық сақтау басқармасының жанындағы "Астрахан аудандық ауруханасы" шаруашылық жүргізу құқығындағы мемлекеттік коммуналдық кәсіпорнының Қоскөл медициналық пункті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Астрахан ауданы бойынша білім бөлімі Ковыленка ауылының негізгі орта мектебі" коммуналдық мемлекеттік мекемесі ғимаратының оң жағында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шарттықнегізде берілетін үй-жайлар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2 - қосымша алып тасталды - Ақмола облысы Астрахан ауданы әкімдігінің 19.09.2022 </w:t>
      </w:r>
      <w:r>
        <w:rPr>
          <w:rFonts w:ascii="Times New Roman"/>
          <w:b w:val="false"/>
          <w:i w:val="false"/>
          <w:color w:val="ff0000"/>
          <w:sz w:val="28"/>
        </w:rPr>
        <w:t>№ А-9/168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