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8341" w14:textId="dae8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2021 жылғы 30 қарашадағы № 256 қаулысы. Қазақстан Республикасының Әділет министрлігінде 2021 жылғы 8 желтоқсанда № 25610 болып тіркелді. Күші жойылды - Ақмола облысы Астрахан ауданы әкімдігінің 2024 жылғы 22 қарашадағы № А-11/250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әкімдігінің 22.11.2024 </w:t>
      </w:r>
      <w:r>
        <w:rPr>
          <w:rFonts w:ascii="Times New Roman"/>
          <w:b w:val="false"/>
          <w:i w:val="false"/>
          <w:color w:val="ff0000"/>
          <w:sz w:val="28"/>
        </w:rPr>
        <w:t>№ А-11/250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- Ақмола облысы Астрахан ауданы әкімдігінің 04.10.2024 </w:t>
      </w:r>
      <w:r>
        <w:rPr>
          <w:rFonts w:ascii="Times New Roman"/>
          <w:b w:val="false"/>
          <w:i w:val="false"/>
          <w:color w:val="000000"/>
          <w:sz w:val="28"/>
        </w:rPr>
        <w:t>№ А-10/223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Астрахан ауданы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ауылы, Абылай хан және Абай көшелерінің қиылысы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ауылы, Достық көшесі, № 79 үйіне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Ленин көшесі, "Империя"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"Империя",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көшесі, "Зеленое-1" жауапкершілігі шектеулі серіктестігінің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ауылы, Садовый көшесі, жеке кәсіпкер "Стаховская Е.А." дүкенінің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"Стаховская Е.А." жеке кәсіпкерінің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ауылы, Достық көшесі, "Острогорский" жауапкершілігі шектеулі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"Миша"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Колутон ауылы, Бауыржан Момышұлы көшесі, "Ақмола облысы білім басқармасының Астрахан ауданы бойынша білім бөлімінің жанындағы Старый Колутон ауылының "Ақбота" бөбекжайы" мемлекеттік коммуналдық қазыналық кәсіпорнына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"Шынар",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"Катюша",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ауылы, Ілияс Есенберлин көшесі, "Колутонский ХПП" жауапкершілігі шектеулі серіктестігінің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"Пугалова Ю.В." жеке кәсіпкерінің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Жаңа-тұрмыс ауылы, Абылай хан көшесі, Қызылжар ауылдық клубына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ауылы, Целинный көшесі, "Ізбасаров және К" жауапкершілігі шектеулі серіктестігінің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ауылы, Желтоқсан көшесі, Каменка ауылдық клубына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Қажымұқан Мұңайтпасов көшесі, "Гранит-Петровка" жауапкершілігі шектеулі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 ауылы, Мир көшесі, "Федоренко и К" сенім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