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b007" w14:textId="a46b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Ақмола облысы Бұланды ауданы әкімінің 2021 жылғы 28 маусымдағы № 4 шешімі. Қазақстан Республикасының Әділет министрлігінде 2021 жылғы 2 шілдеде № 23253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баскару және өзін-өзі баскару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Бұланды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"Бұланды ауданы әкімінің аппараты" мемлекеттік мекемесінің басшысы С. Жүсіповке жүктелсін.</w:t>
      </w:r>
    </w:p>
    <w:bookmarkEnd w:id="2"/>
    <w:bookmarkStart w:name="z4" w:id="3"/>
    <w:p>
      <w:pPr>
        <w:spacing w:after="0"/>
        <w:ind w:left="0"/>
        <w:jc w:val="both"/>
      </w:pPr>
      <w:r>
        <w:rPr>
          <w:rFonts w:ascii="Times New Roman"/>
          <w:b w:val="false"/>
          <w:i w:val="false"/>
          <w:color w:val="000000"/>
          <w:sz w:val="28"/>
        </w:rPr>
        <w:t>
      3. Осы шешiм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әкімінің</w:t>
            </w:r>
            <w:r>
              <w:br/>
            </w:r>
            <w:r>
              <w:rPr>
                <w:rFonts w:ascii="Times New Roman"/>
                <w:b w:val="false"/>
                <w:i w:val="false"/>
                <w:color w:val="000000"/>
                <w:sz w:val="20"/>
              </w:rPr>
              <w:t>2021 жылғы "28" маусымдағы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Бұланды ауданының аумағындағы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облысы Бұланды ауданы әкімінің 09.08.2024 </w:t>
      </w:r>
      <w:r>
        <w:rPr>
          <w:rFonts w:ascii="Times New Roman"/>
          <w:b w:val="false"/>
          <w:i w:val="false"/>
          <w:color w:val="ff0000"/>
          <w:sz w:val="28"/>
        </w:rPr>
        <w:t>№ 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277 сайлау учаскесі</w:t>
            </w:r>
          </w:p>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Ақмола облысы, Бұланды ауданы, Макинск қаласы, Сәкен Сейфуллин көшесі, 36, Бұланды ауданының мәдениет, тілдерді дамыту, дене шынықтыру және спорт бөлімінің "Бұланды аудандық мәдениет үйі" мемлекеттік коммуналдық қазыналық кәсіпорнының ғимараты.</w:t>
            </w:r>
          </w:p>
          <w:p>
            <w:pPr>
              <w:spacing w:after="20"/>
              <w:ind w:left="20"/>
              <w:jc w:val="both"/>
            </w:pPr>
            <w:r>
              <w:rPr>
                <w:rFonts w:ascii="Times New Roman"/>
                <w:b w:val="false"/>
                <w:i w:val="false"/>
                <w:color w:val="000000"/>
                <w:sz w:val="20"/>
              </w:rPr>
              <w:t>
</w:t>
            </w:r>
            <w:r>
              <w:rPr>
                <w:rFonts w:ascii="Times New Roman"/>
                <w:b/>
                <w:i w:val="false"/>
                <w:color w:val="000000"/>
                <w:sz w:val="20"/>
              </w:rPr>
              <w:t>Шекаралары: Мәлік Ғабдуллин көшесі - 3, 5, 7/1, 7/2, 10, 11/1, 11/2, 13, 14/1, 14/2, 14/3, 14/4, 15, 16/1, 16/2, 17, 18, 19, 20, 21, 23, 24, 25, 26, 28, 29, 31, 32, 33, 34, 35, 36, 37, 40, 41, 42, 43, 45, 46, 47, 48; Мәлік Ғабдуллин 1 тұйық көшесі- 3/1, 3/2, 4, 5, 6, 7, 8, 9, 10, 11, 12, 13, 14; Мәлік Ғабдуллин 2 тұйық көшесі- 2, 3, 4, 5, 6, 8, 9, 10, 11, 12, 13, 14, 15, 16, 17, 18, 19, 21, 22, 23, 24; Михаил Яглинский көшесі - 46, 48, 52, 54, 60, 62, 64, 65/1, 65/2, 67, 75, 75А/5, 75А/6, 75А/7, 77, 81, 83, 85, 93, 95, 99, 101, 107, 109, 111, 113, 115, 119, 121, 123, 127, 129, 131, 133, 139, 141, 145, 149, 153; Луговая көшесі - 1, 2, 3, 4, 5, 6, 7, 8, 9, 10, 11, 12, 13, 14, 15, 17, 18, 19, 21, 22, 23, 24, 25, 26, 27, 28, 29, 30, 31, 33, 34, 35, 36, 36А, 36Б, 38, 39, 40, 41, 42, 43, 44, 45, 46, 47, 48, 49, 50, 53, 57, 59, 61, 63, 65, 67, 69, 71, 73, 75, 77, 81, 85, 89А, 91, 93, 95; Амангелді Иманов көшесі - 3, 4, 5, 6, 7, 8, 9, 10, 11/1, 11/2, 12, 13, 14, 15, 15А, 17, 18, 19, 20, 21, 23, 24, 26, 27, 28/1, 28/2, 29, 30, 31, 32, 33, 34, 35, 36, 37, 38, 39, 40, 41, 42, 42А, 43, 44, 45, 46, 48, 49, 50, 52, 53, 54, 55, 56, 57, 58, 59, 60, 62, 63, 64, 65, 67, 68, 69, 70, 71, 72, 73, 74, 76,</w:t>
            </w:r>
            <w:r>
              <w:rPr>
                <w:rFonts w:ascii="Times New Roman"/>
                <w:b w:val="false"/>
                <w:i w:val="false"/>
                <w:color w:val="000000"/>
                <w:sz w:val="20"/>
              </w:rPr>
              <w:t xml:space="preserve"> </w:t>
            </w:r>
            <w:r>
              <w:rPr>
                <w:rFonts w:ascii="Times New Roman"/>
                <w:b/>
                <w:i w:val="false"/>
                <w:color w:val="000000"/>
                <w:sz w:val="20"/>
              </w:rPr>
              <w:t>77, 78, 79, 80, 81, 82, 83, 84, 85, 86, 87, 89, 90, 91, 92, 93, 94, 95, 96, 97, 98, 99, 100, 101, 102, 105, 109; Станционная көшесі - 19; 2 Темір жол көшесі - 2/1, 2/2, 4/1, 4/3, 5, 9, 10, 11, 12, 13, 15, 17, 18, 19, 20, 21, 22, 24, 26, 28, 30, 32, 34; Михаил Яглинский 2 тұйық көшесі - 2, 3, 4, 7, 8, 9, 10, 11, 12, 14, 15, 16, 17, 18, 19, 20, 21, 22, 23, 24, 27; 9 Май көшесі - 2В, 2В/1, 2В/2, 2А/1, 2А/2, 2/1, 2/2, 2Б/1, 2Б/2, 3, 4/1, 4/2, 5, 6/1, 6/2, 8/1, 8/2, 10/1, 11, 12/1, 12/2, 13, 14/1, 14/2, 15, 16/1, 16/2, 17, 18/1, 18/2, 19, 20/1, 20/2, 20Г, 21, 22/1, 22/2, 23, 24/1, 24/2, 25, 26, 27, 28, 29, 31, 33, 35, 37, 39, 43, 45, 47, 49, 51, 53, 57, 59, 61, 63, 65, 67, 69, 71, 73, 75, 77, 81; Садовая көшесі - 1, 2, 3, 5, 7, 8, 8А, 9, 12А, 14, 18, 19, 20, 21, 22, 23, 24, 25, 26, 28, 30, 36, 37, 38, 39, 40, 42, 43, 44, 46, 46А, 48, 49, 50, 51А, 54, 55, 56, 57, 58, 59, 60, 61, 62, 63, 65, 67, 68, 69, 70, 72, 73, 74, 75, 77, 79, 80, 82, 83, 84, 85, 87, 90, 91, 93, 95; Садовый 1 тұйық көшесі - 2, 3, 4, 5, 6, 7, 8; Садовый 2 тұйық көшесі - 1, 2/1, 2/2, 2/3, 2А/1, 2А/2, 5, 6, 8, 9, 10, 12, 13, 14, 15, 16, 19; Садовый 3 тұйық көшесі - 1, 2, 3, 4, 5, 6, 7, 9, 11, 12, 13, 14, 15, 16, 17, 18, 20, 22; Садовый 4 тұйық көшесі - 1, 2, 3, 4, 5, 6, 7, 8; Садовый 5 тұйық көшесі - 1У, 2А, 2В; 2-ші Садовая көшесі - 1, 2, 3, 4, 5, 6, 7, 8, 9, 10, 11Б; Сәкен Сейфуллин көшесі - 47, 49, 51, 53, 55, 55А, 57, 59, 61, 63, 67, 69, 71, 73, 77, 83, 84, 85, 86, 88, 90, 91, 93, 94, 96, 97, 98, 99, 100, 101, 102, 104; Интернациональная көшесі - 91, 92, 95, 97, 98, 101, 104,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Макинск қаласы, Михаил Яглинский көшесі, 19, "Ақмола облысы білім басқармасының Бұланды ауданы бойынша білім бөлімі Макинск қаласының Балуан Шолақ атындағы мектеп - лицейі" коммуналдық мемлекеттік мекемесінің ғимараты. </w:t>
            </w:r>
          </w:p>
          <w:p>
            <w:pPr>
              <w:spacing w:after="20"/>
              <w:ind w:left="20"/>
              <w:jc w:val="both"/>
            </w:pPr>
            <w:r>
              <w:rPr>
                <w:rFonts w:ascii="Times New Roman"/>
                <w:b w:val="false"/>
                <w:i w:val="false"/>
                <w:color w:val="000000"/>
                <w:sz w:val="20"/>
              </w:rPr>
              <w:t>
Шекаралары: Некрасов көшесі - 16, 18, 20, 21, 22, 23, 25, 26, 27, 30, 32, 33, 34, 35, 37, 38, 40, 41, 42, 45, 47, 48, 49, 51, 52, 53, 54, 55, 59, 60, 61, 62, 64, 65, 68, 69, 70, 71, 72, 73, 74, 75, 76, 77, 79, 81, 83, 87, 89; Некрасов 1 тұйық көшесі - 2, 3, 4, 6, 7, 8, 9, 12, 15, 17, 19; Некрасов 2 тұйық көшесі - 2, 3, 4, 5, 6, 7, 8, 9, 10, 11, 14, 15, 16; Кенесары көшесі - 4, 5, 6, 7, 8, 10, 12, 13, 15, 16, 17, 19, 20, 21, 24, 25, 26, 27, 28, 29, 31, 32, 33, 34, 35, 36, 39, 40, 41, 42, 43, 44, 45, 46, 47, 48, 49, 50, 51, 52, 53, 54, 55, 56, 57, 58, 59, 60, 61, 62, 62А, 63, 64/1, 64/2, 66, 67, 68, 69, 70, 71, 72, 73, 75, 77, 78, 79, 81, 83, 85, 87, 89, 91; Кенесары 1 тұйық көшесі - 1, 3, 4, 7, 10, 11, 12, 13, 14, 16; Михаил Яглинский көшесі - 1А/1, 1А/2, 8, 10, 11, 17, 23А, 24, 26/1, 26/2, 26/3, 26/4, 26/5, 26/6, 26/7, 26/8, 26/9, 26/10, 26/11, 26/12, 26/13, 26/14, 26/15, 26/16, 28, 34, 43, 45, 47, 49, 53, 59; Сәкен Сейфуллин көшесі - 2, 9, 12, 14, 16, 29/1, 29/2, 31, 33, 37, 39, 41, 43, 52, 54, 56, 58, 60, 62, 64, 68, 76, 78; Фрунзе көшесі - 5, 7, 10, 11, 12, 13, 17, 18, 19, 21, 25, 26, 27, 28, 29, 30, 31, 33, 39; Михаил Яглинский 1 тұйық көшесі - 7, 16, 20; Правда көшесі - 1, 2, 3, 4, 5, 6, 7, 8, 9/1, 9/2, 10, 11, 12, 13, 14, 15, 17, 18, 19, 20, 21, 22, 23/1, 23/2, 25, 26, 27, 28/1, 28/2, 29, 29/1, 33, 34, 35, 36, 38, 39, 40, 41, 42, 43, 44, 47, 49, 51, 52, 54; Интернациональная көшесі - 2, 3, 4, 5, 5А, 6, 7, 8/1, 8/2, 9/1, 9/2, 9/3, 10, 11, 12, 13/1, 13/2, 14, 15, 16, 16А, 17/1, 17/2, 18, 19, 20, 21, 22, 23, 24, 25, 30, 32, 33, 35, 36, 37, 40, 41, 42, 43, 45, 47, 49, 51, 52, 53, 54, 55, 56, 58, 60, 61, 63, 67, 70, 71, 72, 73, 74, 76, 79, 82, 89; Мирон Ким көшесі - 1, 2, 4, 6, 8/1, 8/3, 9, 15, 16, 19, 20, 21, 23, 25, 26, 28; Урицкий көшесі - 1, 2, 3, 4/1, 4/3, 5, 6/2, 6/4, 7, 8, 10, 12/1, 13, 14, 15, 16, 17/2, 18, 19, 20, 21, 23, 24, 25, 26, 27, 33, 35, 39, 41, 43, 45, 49, 50, 51, 53, 55; Урицкий 1 тұйық көшесі - 1, 2, 3, 4, 5, 6, 8, 10, 11, 12, 15, 18, 20; Ілияс Жансүгіров көшесі - 1, 2/2, 3, 4, 5, 6, 7/1, 7/2, 8, 9/1, 9/2, 10, 11, 12, 13, 14, 20, 28; Шоқан Уәлиханов көшесі - 2, 4, 6, 7Г, 8, 10, 10А, 12, 13, 20, 22, 24, 26, 28, 29, 30; Чехов көшесі - 2Б, 3, 4, 5/1, 5/2, 6, 20; Қасым хан көшесі - 1, 2, 3, 4, 5, 7, 7А, 23, 24, 29, 30, 31, 32, 34, 39, 40, 41, 42, 43, 44, 46, 47, 48, 50, 51, 52, 54, 55, 56, 57; 26 жолайрық бекеті - 1, 2, 3, 4, 5, 6, 7, 8, 9, 10, 11, 12, 13, 14, 15, 16, 17,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279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Ақан сері көшесі, 2, Ақмола облысы дене шынықтыру және спорт басқармасының "Мамандандырылған Бұланды балалар мен жасөспірімдер спорт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Мәншүк Мәметова көшесі - 3, 4, 6, 13, 15/1, 16, 17, 18, 20А, 21, 22, 23, 24, 25, 26, 27, 28, 29, 30, 31, 32, 33, 34, 35, 36, 37, 39, 40, 41, 41А, 42, 43, 44, 45, 46, 47, 48, 49, 50, 51, 53, 54, 55, 56, 57, 58, 59, 60, 61, 62, 63, 64, 65, 66, 67, 68, 69, 71, 73, 74, 75, 76, 77, 78, 79, 80, 81, 82, 83, 85, 89, 90, 91, 92, 93, 94, 95, 96, 98; Шевченко көшесі - 3, 4, 10, 11, 18, 22, 26, 27, 28, 29, 31, 32, 35, 36, 37, 38, 39, 40, 43, 44, 45, 46, 48, 49, 50, 51, 52, 53, 54, 55, 56, 57, 58, 59, 60, 61, 62, 63, 64, 66, 67, 68, 69, 71, 72, 73, 74, 75, 77, 78, 79, 82, 83, 84, 85, 86, 87, 88, 90, 91, 93, 96, 97, 99, 101; Шевченко 1 тұйық көшесі - 3, 6, 7, 8, 9, 10, 12, 14, 15, 16, 17, 18, 19, 20, 21, 22, 23, 24, 25, 27, 29; Шевченко 2 тұйық көшесі - 6, 10; Матросов көшесі - 2, 3, 5, 8, 9, 10, 13, 14, 18, 19, 20, 21, 22, 23, 24, 25, 26, 27, 29, 30, 32, 34, 35, 36, 37, 38, 39, 40, 41, 42, 43, 44, 45, 46, 47, 48, 49, 50, 52, 53, 54, 55, 56, 57, 58, 59, 60, 61, 63, 64, 65, 66, 67, 69, 70, 71, 73, 75, 77, 79; Московская көшесі - 1А, 2, 3, 4, 5, 6, 7, 8, 9, 10, 11, 12, 13, 14, 15, 16, 17, 18, 19, 20, 21, 22, 23, 24, 25, 26, 26А, 27, 28, 29, 29А, 30, 31, 32, 33, 35, 36, 38, 39, 40, 41, 42, 43, 44, 45, 46, 47, 48, 49, 51, 53, 54, 54/2, 55, 56, 57, 58, 59, 60, 61, 63, 64, 65, 66, 68; Орджоникидзе көшесі - 1, 2, 3, 5, 6, 7, 8, 9, 10, 11, 12, 13, 15, 16, 17, 18, 19, 20, 21, 22, 25, 26, 27, 28, 29, 30, 31, 32, 33, 34, 35, 36, 37, 38, 41; Интернациональная көшесі - 106, 107, 108, 109, 110, 111, 114, 115, 116, 118, 120, 121; Сәкен Сейфуллин көшесі - 108, 109, 110, 112, 113, 114, 116, 119, 122, 124, 133, 134, 136, 140, 141, 141А, 141Б, 143, 143/2, 145, 145/2, 146, 147/1, 147/2, 147/3, 148, 149, 152, 168; Ақан сері көшесі - 1Б, 2А, 3, 4, 4Д, 5, 6/1, 6/2, 7, 8/1, 8/2, 9, 10/1, 10/2, 11, 12/1, 12/2, 13, 15; Лесная көшесі - 1, 2, 3, 4, 5, 6, 6/1, 6/2, 6А, 7, 7Д, 8, 9А, 9В, 10, 10/1, 10/2, 13/2, 14/1, 14/2, 15, 16, 18, 19/1, 19/2, 20, 22, 24, 25, 26, 26А, 27, 27Е, 27К, 30, 30А, 31Д, 31Е, 34, 37, 38, 39, 40, 41, 42; Болашақ шағын ауданы - 1, 2, 3, 4, 5, 6, 7, 8, 9, 10, 11, 12, 13, 14, 15, 16, 17, 18, 20, 21; Иван Остроконь көшесі - 6/1, 6/2, 7/1, 7/2, 8/1, 8/2, 8/3, 8/4, 9, 10/1, 10/2, 10/3, 11/1, 11/2, 11/4, 12/2, 14/1, 14/2, 14/3, 14/4, 15/1, 15/2, 16/1, 16/2, 16/3, 16/4, 17/1, 17/2, 18/1, 18/2, 18/3, 18/4, 19/1, 19/2; Дзержинский көшесі - 1/1, 1/2, 1/3, 1/4, 2/1, 2/2, 2/3, 3/1, 3/3, 4/1, 4/2, 4/3, 4/4, 5/1, 5/2, 6/1, 6/2, 6/3, 6/4, 9/1, 9/2, 11/1, 11/2, 14/1, 14/2, 15/1, 15/2, 16/1, 16/2, 17/1, 18/1, 18/2, 19/1, 19/2, 20, 21/1, 21/2, 22/1, 22/2, 23А, 24, 25, 28/1, 28/3,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Макинск қаласы, Мир көшесі, 13, "Ақмола облысы білім басқармасының Бұланды ауданы бойынша білім бөлімі Макинск қаласының мектеп - гимназиясы" коммуналдық мемлекеттік мекемесінің ғимараты. </w:t>
            </w:r>
          </w:p>
          <w:p>
            <w:pPr>
              <w:spacing w:after="20"/>
              <w:ind w:left="20"/>
              <w:jc w:val="both"/>
            </w:pPr>
            <w:r>
              <w:rPr>
                <w:rFonts w:ascii="Times New Roman"/>
                <w:b w:val="false"/>
                <w:i w:val="false"/>
                <w:color w:val="000000"/>
                <w:sz w:val="20"/>
              </w:rPr>
              <w:t>
Шекаралары: Клубная көшесі - 2, 3, 4, 5, 6, 7, 8, 9, 10, 11, 12, 13, 14, 15, 16, 17, 18, 19, 20, 21, 23, 25, 27, 30А; Новая көшесі - 1, 2, 2А, 3, 4, 5, 6, 7, 8, 9, 10, 11, 12, 13, 14, 15, 16, 19, 21, 23; Геологическая көшесі - 5/1, 5/2, 7, 7А, 9А/1, 9А/2, 13А/1, 13А/2; Мир көшесі - 1, 2, 3, 4, 6, 7, 9, 9А, 12, 14, 14А, 15, 17, 19, 21, 23, 25, 27; Спортивная көшесі - 1, 2, 3, 4, 5, 6, 7, 8, 9, 10, 12, 14, 16, 18, 20, 22,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281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Макинск қаласы, Мұхтар Әуезов көшесі, 39, "Ақмола облысы білім басқармасының Бұланды ауданы бойынша білім бөлімі Макинск қаласының № 1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Шоқан Уәлиханов көшесі - 31, 33, 35, 35Г, 36, 38, 39, 41, 43, 44, 45, 47, 48, 49, 50, 51, 52, 54А, 56, 60, 60А, 61, 66, 68; Шоқан Уәлиханов 1 тұйық көшесі - 8, 9/2, 10, 13, 14, 15, 16, 17/2, 18, 19, 20, 22, 22А, 23, 24/3, 26, 28/1, 28/2, 30, 31, 32; Шоқан Уәлиханов 3 тұйық көшесі - 1/1, 1/2, 2, 3/2, 4, 5, 6, 7, 8, 9, 10; Олег Кошевой көшесі - 2, 4, 8, 9, 11/7, 13, 15, 16, 17, 19, 21, 22, 23, 24, 25, 26, 27, 28, 29, 31, 32А, 33, 35, 36, 37, 38А, 38/1, 38/2, 39, 40, 41, 42, 43, 44, 46; Фурманов көшесі - 3, 5, 7, 11, 13, 14, 16, 17, 19, 20, 21, 22, 23, 24, 25, 26, 27, 30, 31, 32, 33, 34, 35; Суворов көшесі - 3, 4, 5, 6, 7, 10, 11, 12, 13, 14, 15, 16, 18, 19, 20, 21, 23, 25, 26, 28, 29, 31, 32, 33, 34, 35, 37, 39, 47, 48, 49; Суворов 1 тұйық көшесі - 1, 2, 3, 5; Суворов 2 тұйық көшесі - 1, 2, 3, 4, 5, 6, 7, 10, 11; Лихачев көшесі - 1, 2, 3, 4, 5, 6, 8, 9, 10, 13, 15, 17, 19, 20, 21, 22, 23, 24, 25, 26, 27, 28, 29, 30, 32; Қайыржан Ескендіров көшесі - 2, 3, 4, 5, 6, 9, 10, 11, 12, 14, 15, 16, 17, 18, 19, 20, 22, 24, 25, 26, 27, 28, 29, 31, 32, 33, 34, 35, 36, 37, 39, 41, 43, 45, 47; Мұхтар Әуезов көшесі - 1, 2, 6, 6А, 8, 8А, 11, 13, 15, 16, 19, 20, 21, 24, 29, 30, 31, 33, 35, 37, 41/1, 41/2, 42, 43, 44, 45, 46, 47, 48, 49, 49/3, 50, 51, 52, 53, 54, 55, 55А, 56, 57, 58, 60, 64, 66, 68, 70, 72, 74, 76, 80, 82, 84; Шәмші Қалдаяқов атындағы көшесі - 13, 15, 17, 19А, 21, 22, 23, 24, 27, 29, 30, 32, 34, 36, 37, 40, 42, 43, 45, 48, 49, 54, 56, 57, 58, 59, 59А, 60, 63, 65, 66, 72, 73, 74, 75, 76, 77, 78, 79, 80, 81, 82, 83, 84, 86, 88, 89, 90, 91, 92, 94, 96; Балуан Шолақ тұйық көшесі - 1, 3, 4, 5, 6, 7, 8, 9, 10, 12А, 13, 14, 16; Бөгенбай батыр көшесі - 25А, 25Б, 34, 36, 38, 42, 47, 51, 53, 54, 57, 61, 63, 64, 66, 67, 68, 70, 71, 74, 76, 82, 88, 90; Степная көшесі - 9, 11, 12, 14, 15, 17; Павлов көшесі - 4, 6, 7, 8; Абай Құнанбаев көшесі - 2, 3, 4, 5, 6, 7, 8, 9, 11, 11А, 13, 15, 17, 19, 21, 23; Қаныш Сәтпаев көшесі - 1/1, 1/2, 1Б, 2, 3/1, 3/2, 3А, 5, 5А, 9, 11; Микрорайон көшесі - 1, 2, 4, 5, 6, 7, 8, 9, 10, 11, 12, 13; РЭС көшесі - 1, 2, 3/1, 4, 5/1, 5/2, 6, 7, 8/2, 9/1, 9/2, 9/3, 9/5, 9/6, 9/7, 10, 11, 11/1, 12/2, 13/3, 14/1, 14/2, 15/1, 16; Әлия Молдағұлова көшесі - 1, 2, 3, 4, 5, 6, 7, 8, 9, 10, 12, 13, 14, 15, 16, 17, 18, 20, 21, 23, 24, 25, 26, 28, 29, 30, 32, 33, 38, 45, 47, 51, 53; Мәлік Ғабдуллин көшесі - 50, 51, 52, 53, 54, 56, 57, 61, 61А, 62, 63, 65, 66, 67, 68, 69, 70, 71, 72, 73, 74, 76, 77, 78, 80, 81, 82, 83, 85, 86, 87, 88, 89, 90, 91, 92, 93, 94, 95, 96, 97, 98, 99, 100, 101, 102, 103, 104, 105, 106, 107, 108, 109, 112, 116, 118, 120, 122, 124, 126, 128, 130, 132, 136, 138; Мәлік Ғабдуллин 3 тұйық көшесі - 1, 2, 4, 5, 7, 8, 9, 11, 12, 15, 17, 19, 25; Мәлік Ғабдуллин 4 тұйық көшесі - 3, 4, 5, 6, 7; Мәлік Ғабдуллин 5 тұйық көшесі - 1, 2, 3,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282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Макинск қаласы, Балуан Шолақ атындағы көшесі, 30, "Ақмола облысы білім басқармасының Бұланды ауданы бойынша білім бөлімінің жанындағы Макинск қаласының балалар музыка мектебі" мемлекеттік коммуналдық қазыналық кәсіпорнының ғимараты. </w:t>
            </w:r>
          </w:p>
          <w:p>
            <w:pPr>
              <w:spacing w:after="20"/>
              <w:ind w:left="20"/>
              <w:jc w:val="both"/>
            </w:pPr>
            <w:r>
              <w:rPr>
                <w:rFonts w:ascii="Times New Roman"/>
                <w:b w:val="false"/>
                <w:i w:val="false"/>
                <w:color w:val="000000"/>
                <w:sz w:val="20"/>
              </w:rPr>
              <w:t>
Шекаралары: Гастелло көшесі - 1/1, 1/2, 1/3, 1/4, 1/5, 1/6, 1/7, 1/8, 1А/2, 1Б, 2, 3/1, 3/2, 3/3, 3/4, 3/5, 3/6, 3/7, 3/8, 3А/1, 3А/2, 4, 4А, 4Б/1, 4Б/2, 5А/1, 5А/2, 6, 6А/1, 6А/2, 7, 8, 8А, 9/1, 9/2, 10А, 10, 11/1, 11/2, 12, 12А, 12Б, 14, 14А, 14Б, 16, 16А, 18, 18А, 20, 22, 22А, 24, 24А, 26, 28, 29, 30, 32, 33, 34, 36, 38, 40, 42, 44, 46/1, 46/2, 48/1, 48/2; Алтын Әбішева көшесі - 1, 1А, 2, 3, 4, 5, 6, 6А, 7, 8, 9, 10, 11, 12, 13, 14, 15, 16, 18, 19, 20, 21, 22, 23, 24, 25, 26, 27, 28, 29, 29А, 30, 31, 32, 33, 34, 35, 36, 37, 38, 38А, 38Б, 39, 40, 40/2, 41, 42, 43, 44, 45, 46/1, 46/2, 46/3, 46/4, 48/1, 48/2, 49/1, 49/10, 49/12, 50/2, 50/3, 50А/1, 50А/2, 50Б/1, 50Б/2, 51, 51Б/1, 51Б/2, 51В/1, 51В/2, 51Г/1, 51Г/2, 51/13, 51/15, 51/16, 52/1, 52/3, 52/4, 52А, 53/17, 53/18, 54/1, 54/2, 55/1, 55/2, 55А/1, 55А/2, 56/1, 56/2, 57/1, 57/2, 58/1, 58/2, 58А/1, 58А/2, 58А/3, 59, 59А/1, 59А/2, 60/1, 60/2, 61/1, 61/2, 62/1, 62/2, 63/1, 63/2; Төле би көшесі - 1, 2, 3, 4, 5, 6, 7, 8, 10, 11, 12, 13, 14, 15, 16, 17, 18, 19, 20, 21, 22, 23, 24, 26, 27, 28, 29, 30, 31, 32, 33, 34, 36, 37, 38, 39, 40, 41, 42, 43, 44, 45, 46, 47, 48, 49, 50, 51, 52, 53, 54, 55, 56, 57, 58, 59, 60, 61, 62, 63, 64, 65, 67; Балуан Шолақ атындағы көшесі - 3, 4, 5, 7, 8, 9, 10, 11, 12, 13, 14, 15, 16, 17, 18, 19, 20, 21, 23, 24, 26, 27, 28, 29, 31, 33, 34, 35, 37, 38, 39, 40, 41, 42, 42А, 43, 45, 46А, 47, 48/3, 48/4, 49, 50/5, 50/6, 50/7, 50/8, 51, 53, 55, 56, 60, 61, 62, 64, 66, 68, 69, 70, 71, 72, 73, 74, 75, 77, 78, 79, 80, 81, 82, 83, 84, 85, 87, 89; Балуан Шолақ 1 тұйық көшесі - 3, 4, 5, 6; Балуан Шолақ 2 тұйық көшесі - 3, 4, 5, 6, 11, 35, 37; Балуан Шолақ 3 тұйық көшесі - 1, 2, 3, 4, 6, 8; Айым Серікбаев атындағы көшесі - 3, 4, 5, 7, 8, 9, 10, 10А, 11, 12, 15, 17, 18, 19, 21, 22, 23, 24, 25, 26, 26А, 27, 28, 29, 30, 31, 32, 33, 34, 35, 36, 37, 38, 39, 40, 41, 42, 43, 44, 45, 46, 48, 49, 50, 51, 52, 53, 54, 55, 56, 57, 58, 59, 60, 61А, 61Б, 62, 63, 64, 65, 65А, 66А, 67, 67А, 68, 69, 70, 71, 72, 73, 74, 74А, 75, 76А; Крупская 1 тұйық көшесі - 3, 4, 5, 6, 7, 8, 9, 10, 11, 13; Керей хан көшесі - 1, 2, 3А, 4, 5, 6, 8, 9, 10, 12, 13, 14, 15, 16, 17, 18, 19, 20, 21, 22, 23, 24, 25, 26, 27, 28, 29, 30, 31, 32, 33, 34, 35, 36, 37, 38, 39, 40, 41, 42, 43, 44, 45, 46, 47, 48, 49, 50, 51, 52, 53, 54, 55, 56, 57, 58, 59, 60, 61, 62, 63, 64А, 66, 70, 72, 74, 76, 78; Бейбарыс сұлтан көшесі - 1, 2, 2А, 3, 4, 5, 6, 7, 8, 9, 10, 11, 12, 13, 14, 15, 16, 17, 18, 19, 20, 21, 22, 23, 24, 25, 26, 27, 28, 29, 30, 31, 32, 33, 34, 35, 36, 37, 38, 39, 40, 41, 41А, 42, 43, 44, 45, 46, 47, 48, 49, 50, 51, 52, 53, 54, 55, 56, 57, 58, 59, 60, 62; Жамбыл Жабаев көшесі - 3, 9, 12, 15, 18, 21, 24, 27, 30, 36; Панфилов көшесі - 1, 2, 3, 5, 6, 7, 8, 9, 10, 12, 13, 14, 16, 17, 18, 19, 20, 21, 22, 23, 24, 26, 27, 28, 29, 30, 31, 32, 33, 34, 35, 36, 37, 38, 39, 40, 41, 42, 43, 44, 45, 46, 46А, 49, 52, 53А, 54, 55А, 56, 56А; Зоя Космодемьянская көшесі - 2, 3А, 4, 5, 6, 8/1, 8/2, 9, 10, 11, 12, 14, 16, 17, 18, 19, 20/1, 20/2, 20/3, 20/4, 21, 22, 23, 24, 25, 26, 27, 28, 29, 30, 31, 32, 33, 34, 35, 36, 37, 38, 39, 40, 42, 44, 45, 46, 47, 48, 49, 50, 51, 52, 53, 54, 55, 56, 58, 59, 60, 61, 65; Заводская көшесі - 2, 3, 4, 5, 6, 7, 8, 9, 10, 11, 12, 13, 14, 15, 16, 16А, 17; Сәбит Мұқанов көшесі - 9/1, 9/2, 11/1, 11/2, 11/4, 12, 13, 15, 17/1, 17/2; Біржан сал көшесі - 1/1, 1/2, 1Б, 1В, 2/1, 2/2, 3/1, 3/2, 4/1, 4/2, 5/1, 5/2, 6/1, 6/2, 6А, 8А, 9А, 10А, 13, 15, 22, 24; Иван Омигов көшесі - 2Б/1, 2Б/2, 5А, 7/1, 7/2, 7/3, 9/1, 9/2, 9/3, 11/1, 11/2, 13/1, 13/3, 15/1, 15/2, 15/3, 16, 17/1, 17/2, 17/3, 17/4, 18/1, 18/2, 19/1, 19/2, 19/3, 20/1, 20/3, 20/4, 22/1, 22/2, 22/3, 22/4, 24/2, 24/3, 24/4, 26; Ахмет Жұбанов көшесі - 1, 1А/1, 1А/2, 2, 3, 4, 5, 7, 7/1, 9/1, 9/2, 10, 12, 16, 20, 22, 24; Бөгенбай батыр көшесі - 1, 2, 3, 4, 5, 6/1, 6/2, 6/3, 7, 7А, 8, 9, 9А, 10, 11, 12, 14, 16, 18, 24; Солтүстік - шығыс өндірістік аймағы - 12, 19, 21, 24, 26, 31, 34,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283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Макинск қаласы, Иван Скуридин көшесі, 62 А, "Ақмола облысы білім басқармасының Бұланды ауданы бойынша білім бөлімі Макинск қаласының № 2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Қажымұқан көшесі - 1, 2, 3, 4, 5, 6, 7, 8, 9, 10, 13, 15А, 18, 19, 20, 22/1, 22/2, 22/3, 23, 24/1, 24/2, 25/1, 25/2, 26, 26/1, 26/2, 28/1, 28/2, 29, 30, 31/1, 31/2, 32, 34, 36, 38, 40, 42, 44, 48, 49, 50, 51, 54, 55, 56, 57, 60, 62, 64, 65, 67, 68, 73/2, 73/3, 75, 75А, 77/1, 77/2, 79/1, 79/4; Пархоменко көшесі - 2, 3, 4, 4А, 5, 6, 7, 9, 10, 11, 12, 13, 14, 16, 17, 18, 19, 20, 21, 22, 23/1, 23/2, 23/3, 23/4, 24, 25, 25/1, 25/2, 25/3, 25/4, 26, 27/1, 27/4, 29, 30, 31, 32, 33, 34, 35, 36/1, 36/2, 36/3, 36/4, 37, 38/1, 38/3, 40/1, 40/2, 41, 42, 43, 44, 45, 46, 47, 48, 49, 50, 51, 52, 53, 54, 55, 57, 58, 59, 60, 61, 62, 63, 63А, 64, 65, 66, 67, 68, 69, 70, 70/1, 72, 73/1, 73/2, 73/3, 73/4, 74, 75/1, 75/2, 75/3, 76, 77/1, 77/2, 78, 79, 80, 84, 86, 88, 90, 90А, 90Б, 92, 94; НовосҰлов көшесі - 3, 5, 6, 7, 8, 11, 13, 14, 15, 16, 17, 18, 19, 20, 21, 22, 23, 24, 25, 27, 28, 29, 30, 32, 33, 34, 35, 37, 38, 40, 41, 42, 43, 44, 45, 46, 47, 49, 50, 51, 52, 54, 55, 57, 59, 60, 61, 62, 63, 64, 66, 66А, 67, 68, 69, 70, 71, 72, 73, 74, 76, 77, 78, 79, 81, 82, 83, 85, 87, 88, 90, 91, 92, 94, 95, 96, 98, 100, 101, 102, 105, 106, 108, 110, 111, 112, 114, 116, 118, 120, 124, 126, 130, 132, 132А, 134, 136, 138, 140, 140/2, 142, 144, 146, 148, 150, 152, 154, 156, 158, 160, 160А, 162/1, 162/2; НовосҰлов 1 тұйық көшесі - 2, 2А, 3, 4, 5, 6, 7, 8, 9, 10, 11, 13, 15; НовосҰлов 2 тұйық көшесі - 3, 4, 5, 6, 7, 8, 9, 10, 12, 14, 16, 18, 20; Элеваторная көшесі - 1, 2, 3, 4, 5, 6, 7, 8, 10/2, 10/3, 10/11, 11/1, 11/2, 12/1, 12/2, 13, 13А/2, 14, 14Б, 15, 16, 17, 17А/1, 17А/2, 18, 19, 20, 21А, 22, 23; Целинная көшесі - 10; Нұрғиса Тілендиев көшесі - 1, 2/1, 2/2, 3, 4/1, 4/2, 6/1, 6/2; 1 Май көшесі - 2, 3, 4, 7, 8, 9, 12, 19, 21, 23, 24, 28, 30, 32, 34; Желтоқсан көшесі - 5, 7, 8, 9, 10, 11, 15, 17, 19, 20; Қабанбай батыр көшесі - 3, 6, 8, 12, 13, 16, 18, 19, 20, 21, 22, 23, 24, 25; Құлагер көшесі - 7, 9, 10, 14, 15, 15А, 16А, 17, 22, 28, 31, 33, 34, 35, 37, 38, 39, 40, 44, 45, 46, 48; Мағжан Жұмабаев көшесі - 1, 2А, 4, 5, 6, 7, 8, 9, 11, 12, 14, 16, 18, 19, 20, 21, 22, 23, 25, 26, 27, 28, 29, 30, 32, 35, 36, 37, 38, 39, 40, 40А, 42, 43, 44, 45, 46, 47, 49, 52, 54, 56, 58, 60, 62, 64, 66, 68, 69, 70, 72, 76; Пушкин көшесі - 2, 3, 4, 4А, 5, 6, 7, 8, 9, 10, 11, 14, 16, 17, 18, 19, 20, 21, 22, 23, 23А, 24, 25, 26, 27, 28, 29, 30, 31, 32, 33, 34, 35, 36, 38, 40, 41, 42, 43, 44, 45, 47, 48, 49, 50, 52, 53, 54, 56, 57, 58, 59, 60, 61, 62, 64, 65, 66, 67, 68, 69, 70, 71, 72, 76; Жібек жолы көшесі - 1, 2, 5, 9, 16, 17, 18, 19; Тұрар Рысқұлов көшесі - 3, 6, 8, 11, 12, 13, 14, 15, 16, 18, 21, 21А; Гагарин көшесі – 6, 9, 11, 12, 13, 14, 15, 18, 21, 25, 28; Гоголь көшесі - 1, 2, 3, 5, 6, 7, 8, 9, 10, 12, 13; Райавтодор көшесі - 1/1, 1/2, 2/1, 11/1, 12/1, 12/2, 12А, 12Б, 12В, 14А/1, 14А/2, 15, 16, 17, 18; Чернореченск саяжайлары – 1, 2, 3, 4, 5,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Иван Скуридин көшесі, 62 А, "Ақмола облысы білім басқармасының Бұланды ауданы бойынша білім бөлімі Макинск қаласының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Азаттық көшесі - 3, 4/1, 4/2, 4/3, 4/4, 4/5, 4/6, 4/7, 4/8, 5, 6, 7, 8, 13, 14, 18, 20, 22, 30, 33, 34, 36; Жібек жолы көшесі - 22, 22А, 30, 31, 36/1, 36/2; Қабанбай батыр көшесі - 27, 28, 29, 30, 31, 32, 33, 34, 36, 37, 39, 42, 43, 47, 48, 49, 52, 53, 54, 55, 56, 58; Тұрар Рысқұлов көшесі - 23, 24, 25, 28, 29, 30, 31, 32, 35, 36, 38; Желтоқсан көшесі - 21, 22, 24, 25А, 27А, 28, 29, 29А, 30, 31, 32, 33, 35, 36, 37, 38, 39, 40, 41, 42, 43, 45, 47, 48, 49, 50, 51, 52, 54, 54А, 54Б, 55, 55В, 56, 57, 59А, 60, 61, 62, 64; Иван Скуридин көшесі - 1, 3, 4, 6, 7, 9, 10, 12, 14, 15, 16, 17, 18, 19, 21, 23А, 24, 25А, 26, 28/1, 28/2, 29, 31, 34, 37, 38, 39, 41, 44, 47, 55, 57, 59, 60, 62, 63, 66, 67, 69, 71, 72, 73, 75, 77, 78, 79, 80, 89, 93; Иван Скуридин 1 тұйық көшесі - 2, 3, 4, 6, 7, 8, 9, 11; Достоевский көшесі - 2, 3, 4, 5, 6, 7, 8, 10, 10А, 11, 12, 13, 14, 16, 17, 18, 20, 23, 24, 26, 27, 28, 29, 32, 33, 34, 35, 37, 38, 39, 42, 43, 44, 47, 48, 49, 50, 52, 54, 58; Елена Мейтина көшесі - 1, 2, 4, 6, 7, 8, 9, 11, 13, 14, 15, 16, 17, 18, 20, 21А, 23, 24, 25, 26, 27, 29, 30, 31, 32, 33, 34, 35, 36, 37, 42, 45, 46, 48, 51, 53, 56, 58, 60, 68, 74, 76, 76А, 80, 82, 84; Николай Сергиенко көшесі - 1, 2, 3, 4, 5, 6, 7, 8, 9, 10, 11, 12, 13, 14, 15, 16, 17, 18, 19, 20, 21, 22, 23, 24, 25, 26, 27, 28, 29, 30, 31, 32, 33, 34, 35, 36, 37, 38, 39, 40, 41, 42, 43, 44, 45, 46, 46А, 48, 50, 52; Жұмабек Тәшенев көшесі - 1, 2, 3, 4, 9, 10, 11, 12, 13, 14, 15, 16, 17, 18, 19, 20, 21, 22, 23, 24, 25, 28, 29, 30, 33, 33А, 34, 35, 36, 37, 38, 39, 40, 41А, 42, 43, 46, 48, 49, 50, 51, 55, 57, 58, 59, 61, 62, 66, 67, 68, 76, 78, 80, 82, 84, 86, 88, 90; Ғабит Мүсірепов көшесі - 2, 3, 5, 6, 7, 8, 9, 11, 13, 15, 18, 19, 20, 21, 22, 23, 24, 28, 29, 36, 37, 38, 39, 40, 41, 44, 46; Лермонтов көшесі - 1, 2, 3, 3А, 4, 5, 6, 6А, 7, 8, 9, 10, 11, 13, 15, 16, 17, 18, 20, 21, 22, 23, 26, 27, 28, 29, 30, 31; Шәкәрім көшесі - 1, 1А, 2, 3, 4, 5, 6, 8, 9, 10, 13, 15, 17, 18, 19, 20, 21, 22, 24, 29, 30, 31, 32, 36, 39, 40, 41, 42, 44, 46; Маяковский көшесі - 1А, 2/1, 2/2, 3, 3А, 6, 7, 8, 9, 10, 11, 13, 15, 16, 17, 18, 19, 21, 22, 23, 24, 25, 26, 27, 28, 29, 30, 31, 32, 34, 35А, 37, 39, 43, 46, 56, 58, 60, 62, 64, 66, 68, 70, 72; Ломоносов көшесі - 1, 1А, 1/1, 1/2, 1Б/1, 1Б/2, 1Б/3, 1Б/4, 2, 2/1, 2/2, 3, 3/1, 3/2, 3А, 4, 5, 6, 7, 8, 9, 10, 11, 12, 13, 14, 17, 18, 18А, 19, 20, 21, 22, 22А, 23, 24, 25, 26, 27, 28, 30; Гагарин көшесі - 33, 36, 41, 50, 52, 55, 57, 59, 63, 65, 67, 69, 71, 77, 79; Горький көшесі - 1, 2/1, 2/3, 2А/2, 3, 4, 5, 6/1, 6/2, 7, 8, 9, 10, 11, 13, 14, 15, 16, 17, 18, 19, 20, 21, 22, 23, 24, 25, 26, 27, 28, 29, 30, 31, 32, 33, 34, 35, 36, 37, 38, 39, 40, 41, 42, 44, 46, 48, 50, 52; Гоголь көшесі - 15, 16, 18, 20,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285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Карьерная көшесі, 10 А, "Ақмола облысы білім басқармасының Бұланды ауданы бойынша білім бөлімінің жанындағы Макинск қаласының "Айгөлек" бөбекжайы"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Карьерная көшесі - 1, 2, 3, 5, 6, 7, 8, 9, 10, 10Г, 11, 12, 13, 14, 15, 16, 17, 18; Каменная көшесі - 1/1, 1/2, 1А/1, 1А/2, 2/1, 2/2, 3/1, 4/1, 4/2, 5/1, 5/2, 6А, 6/2, 7, 7/1, 7/2, 8, 9, 10, 11, 12, 13, 14, 17; Гранитная көшесі - 1, 1А, 2, 2А, 3, 4, 5; Талғат Бигелдинов көшесі - 1, 3, 5, 7, 9, 11, 13, 15, 15А, 17, 19; Ілияс Есенберлин көшесі - 1, 2, 3А, 4, 5, 6, 7, 8, 8А, 9, 10, 11, 11А, 12, 13, 14, 15, 15А, 16, 18, 20, 22; Достық көшесі - 1, 2А, 4, 5, 6/1, 6/2, 8/1, 8/2, 10/1, 10/2, 11, 12/1, 12/2, 13, 15, 17, 19, 21; Бауыржан Момышұлы көшесі - 1, 2, 3, 4, 5, 7, 8, 9, 10, 11, 12, 13, 14, 16, 17, 18, 19; Алаш көшесі - 3, 3А, 5, 6, 7, 8, 9, 18, 37, 37А.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286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Вознесенка ауылы, Комсомольская көшесі, 24, "Ақмола облысы білім басқармасының Бұланды ауданы бойынша білім бөлімі Вознесенка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Вознесенка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287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Тастыөзек ауылы, Достық көшесі, 44, "Ақмола облысы білім басқармасының Бұланды ауданы бойынша білім бөлімі Тастыөзек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Тастыөзек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288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Аққайың ауылы, Школьная көшесі, 17 А, "Ақмола облысы білім басқармасының Бұланды ауданы бойынша білім бөлімі Аққайың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Аққайың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289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Купчановка ауылы, Мектеп көшесі, 12, Ақмола облысы жұмыспен қамтуды және әлеуметтік бағдарламаларды үйлестіру басқармасының "Бұланды ауданы, Купчановка ауылы, арнайы әлеуметтік қызметтер көрсету орталығы"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Бұланды ауданы, Купчановка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290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Қараөзек ауылы, Шоқан Уәлиханов атындағы көшесі, 27, "Ақмола облысы білім басқармасының Бұланды ауданы бойынша білім бөлімі Қараөзек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Қараөзек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291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Байсуат ауылы, Абай Құнанбаев атындағы көшесі, 19, "Ақмола облысы білім басқармасының Бұланды ауданы бойынша білім бөлімі Байсуат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Байсуат ауылы, Еруслановка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Алтынды ауылы, Тұрсынбек Кәкішев көшесі, 14, "Ақмола облысы білім басқармасының Бұланды ауданы бойынша білім бөлімі Алтынды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Алтынды ауылы, Боярка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294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Алакөл ауылы, Молодежная көшесі, 6, "Ақмола облысы білім басқармасының Бұланды ауданы бойынша білім бөлімі Алакөл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Алакөл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295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Елтай ауылы, Ұялы көшесі, 6/1, "Ел Хан" қожалық-фермерлік шаруашылығының ғимараты.</w:t>
            </w:r>
          </w:p>
          <w:p>
            <w:pPr>
              <w:spacing w:after="20"/>
              <w:ind w:left="20"/>
              <w:jc w:val="both"/>
            </w:pPr>
            <w:r>
              <w:rPr>
                <w:rFonts w:ascii="Times New Roman"/>
                <w:b w:val="false"/>
                <w:i w:val="false"/>
                <w:color w:val="000000"/>
                <w:sz w:val="20"/>
              </w:rPr>
              <w:t>
Шекаралары: Ақмола облысы, Бұланды ауданы, Елтай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296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Жаңаталап ауылы, Ақ бұлақ көшесі, 12, "Ақмола облысы білім басқармасының Бұланды ауданы бойынша білім бөлімі Жаңаталап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Жаңаталап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297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Тоқтамыс ауылы, Садовая көшесі, 10, "Ақмола облысы білім басқармасының Бұланды ауданы бойынша білім бөлімі Тоқтамыс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Тоқтамыс ауылы, Новокиевка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298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Иванковка ауылы, Степная көшесі, 12, "Ақмола облысы білім басқармасының Бұланды ауданы бойынша білім бөлімі Иванковка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Бұланды ауданы, Иванковка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300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Гордеевка ауылы, Центральная көшесі, 24, "Ақмола облысы білім басқармасының Бұланды ауданы бойынша білім бөлімі Гордеевка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Гордеевка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301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Журавлевка ауылы, Киров көшесі, 43, "Ақмола облысы білім басқармасының Бұланды ауданы бойынша білім бөлімі Журавлевка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Журавлевка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302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Воробьевка ауылы, Сарыарқа көшесі, 1, "Ақмола облысы білім басқармасының Бұланды ауданы бойынша білім бөлімі Воробьевка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Воробьевка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303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Ярославка ауылы, Школьная көшесі, 11, "Журавлевка - 1" жауапкершілігі шектеулі серіктестігінің әкімшілік ғимараты.</w:t>
            </w:r>
          </w:p>
          <w:p>
            <w:pPr>
              <w:spacing w:after="20"/>
              <w:ind w:left="20"/>
              <w:jc w:val="both"/>
            </w:pPr>
            <w:r>
              <w:rPr>
                <w:rFonts w:ascii="Times New Roman"/>
                <w:b w:val="false"/>
                <w:i w:val="false"/>
                <w:color w:val="000000"/>
                <w:sz w:val="20"/>
              </w:rPr>
              <w:t>
Шекаралары: Ақмола облысы, Бұланды ауданы, Ярославка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Новодонецк ауылы, Новая көшесі, 17, "Ақмола облысы білім басқармасының Бұланды ауданы бойынша білім бөлімі Новодонецк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Новодонецк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Айнакөл ауылы, Жеңіс көшесі, 6, "Ақмола облысы білім басқармасының Бұланды ауданы бойынша білім бөлімі Айнакөл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Айнакөл ауылы, Острогорка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Шұбарағаш ауылы, Абылайхан атындағы көшесі, 20, "Ақмола облысы білім басқармасының Бұланды ауданы бойынша білім бөлімі Шұбарағаш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Шұбарағаш ауылы, Мат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Отрадное ауылы, Школьная көшесі, 4, "Ақмола облысы білім басқармасының Бұланды ауданы бойынша білім бөлімі Отрадное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Отрадное ауылы, Суворовка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Партизанка ауылы, Мәншүк Мәметова атындағы көшесі, 13 А, "Ақмола облысы білім басқармасының Бұланды ауданы бойынша білім бөлімі Партизанка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Партизанка ауылы, Ортақшыл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Капитоновка ауылы, Первомайская көшесі, 6, Бұланды ауданының мәдениет, тілдерді дамыту, дене шынықтыру және спорт бөлімінің "Бұланды аудандық мәдениет үйі" мемлекеттік коммуналдық қазыналық кәсіпорны, Капитоновка ауылдық Мәдениет үйінің ғимараты.</w:t>
            </w:r>
          </w:p>
          <w:p>
            <w:pPr>
              <w:spacing w:after="20"/>
              <w:ind w:left="20"/>
              <w:jc w:val="both"/>
            </w:pPr>
            <w:r>
              <w:rPr>
                <w:rFonts w:ascii="Times New Roman"/>
                <w:b w:val="false"/>
                <w:i w:val="false"/>
                <w:color w:val="000000"/>
                <w:sz w:val="20"/>
              </w:rPr>
              <w:t>
Шекаралары: Ақмола облысы, Бұланды ауданы, Капитоновка ауылы, Балуан Шолақ ауылы, Пушкино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Никольск ауылы, Советская көшесі, 5 А, "Ақмола облысы білім басқармасының Бұланды ауданы бойынша білім бөлімі Никольск ауылының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Бұланды ауданы, Никольск ауылы, Ұлтуған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Новобратск ауылы, Школьный тұйық көшесі, 2, "Ақмола облысы білім басқармасының Бұланды ауданы бойынша білім бөлімі Новобратск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Новобратск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Буденовка ауылы, Школьная көшесі, 31, "Бұланды ауданының Новобратск ауылдық округі әкімінің аппараты"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Буденовка ауылы, Добровольное ауылы, Красносельское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785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Клубная көшесі, 30, Ақмола облысы жұмыспен қамтуды және әлеуметтік бағдарламаларды үйлестіру басқармасының "Бұланды ауданы, Макинск қаласы арнайы әлеуметтік қызметтер көрсету орталығы"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Макинск қаласы, Клубная көшесі,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786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Сәкен Сейфуллин көшесі, 135, "Қазақстан Республикасының ішкі істер Министрлігі Ақмола облысының Полиция департаменті Бұланды ауданының Полиция бөлімі"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Макинск қаласы, Сәкен Сейфуллин көшесі, 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787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Лесная көшесі, 33, Ақмола облысы денсаулық сақтау басқармасының жанындағы "Бұланды аудандық ауруханасы" шаруашылық жүргізу құқығындағы мемлекеттік коммуналдық кәсіпорнының ғимараты.</w:t>
            </w:r>
          </w:p>
          <w:p>
            <w:pPr>
              <w:spacing w:after="20"/>
              <w:ind w:left="20"/>
              <w:jc w:val="both"/>
            </w:pPr>
            <w:r>
              <w:rPr>
                <w:rFonts w:ascii="Times New Roman"/>
                <w:b w:val="false"/>
                <w:i w:val="false"/>
                <w:color w:val="000000"/>
                <w:sz w:val="20"/>
              </w:rPr>
              <w:t>
Шекаралары: Ақмола облысы, Бұланды ауданы, Макинск қаласы, Лесная көшесі, 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