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a5e1b" w14:textId="38a5e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2020 жылғы 24 желтоқсандағы № 6С-66/1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2021 жылғы 8 қыркүйектегі № 7С-10/1 шешімі. Қазақстан Республикасының Әділет министрлігінде 2021 жылғы 18 қыркүйекте № 24423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"2021-2023 жылдарға арналған аудандық бюджет туралы" 2020 жылғы 24 желтоқсандағы № 6С-66/1 (Нормативтік құқықтық актілерді мемлекеттік тіркеу тізілімінде № 8305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6528528,0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1012960,0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30080,2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167592,0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5317895,8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6433634,7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9522,8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15432,8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5910,0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108184,0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108184,0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- 22813,5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22813,5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6528528,0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661307,0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661307,0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257598,0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257598,0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30080,2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5317895,8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5317895,8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5317895,8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957"/>
        <w:gridCol w:w="957"/>
        <w:gridCol w:w="7342"/>
        <w:gridCol w:w="23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6433634,7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314647,4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150091,6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34981,8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33442,8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98714,0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20725,7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77988,3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327442,1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327442,1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66043,1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55769,3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37507,0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798385,4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465929,1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53644,4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142814,0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50767,7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332456,3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197588,5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65812,8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52458,0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277373,2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230295,2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142711,3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37636,3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51651,8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14302,8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14302,8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805331,1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805331,1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589714,1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3359847,8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3359847,8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3184949,0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108184,0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108184,0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108184,0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108184,0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108184,0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-22813,5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4032234,0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973358,0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571762,0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571762,0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2969683,0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2969683,0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2969683,0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957"/>
        <w:gridCol w:w="957"/>
        <w:gridCol w:w="7342"/>
        <w:gridCol w:w="23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4032234,0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132131,0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132131,0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109518,0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109518,0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13838,0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218626,0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175638,0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98848,0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32874,0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3348861,0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3348861,0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3184949,0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республикалық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1"/>
        <w:gridCol w:w="3179"/>
      </w:tblGrid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577925,6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162492,8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141580,8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төлеуге, соның ішінде: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41133,0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34133,0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кепілдік берілген әлеуметтік топтамаға, оның ішінде төтенше жағдайға байланысты азық-түлік-тұрмыстық жиынтықтармен қамтамасыз етуге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4728,0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10263,0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қызметтерін көрсетуге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1409,0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протездік-ортопедиялық, сурдотехникалық және тифлотехникалық құралдармен, арнаулы жүрiп-тұру құралдарымен, мiндеттi гигиеналық құралдармен қамтамасыз етуге, сондай-ақ санаторий-курорттық емделу, қолмен көрсететiн тіл маманының, жеке көмекшінің қызметтерін ұсынуға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23623,8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соның ішінде: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41545,0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11603,0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азаматтарға және қоныс аударуға жәрдем көрсететін жұмыс берушілерге мемлекеттік қолдау шараларын көрсетуге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4916,0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іске асыруға мемлекеттік гранттар беруге, оның ішінде NEET санатындағы жастар, аз қамтылған көп балалы отбасылардың мүшелері, аз қамтылған еңбекке қабілетті мүгедектер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11668,0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13358,0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18095,0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20912,0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20912,0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моноқалаларды дамытуға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15432,8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15432,8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6"/>
        <w:gridCol w:w="3454"/>
      </w:tblGrid>
      <w:tr>
        <w:trPr>
          <w:trHeight w:val="30" w:hRule="atLeast"/>
        </w:trPr>
        <w:tc>
          <w:tcPr>
            <w:tcW w:w="8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1780448,0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1189162,6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cоның iшiнде: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78776,6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7480,0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кәсіптік оқытуды іске асыруға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5759,0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Қоныс аударушылар мен қандастар үшін тұрғын үйді жалдау (жалға алу) шығыстарын өтеу бойынша субсидиялауға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4201,0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4959,0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енгізуге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13650,0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сатып алуға және коммуналдық қызметтерді төлеуге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20390,0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9889,2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протездік-ортопедиялық, сурдотехникалық және тифлотехникалық құралдармен, арнаулы жүрiп-тұру құралдарымен, мiндеттi гигиеналық құралдармен қамтамасыз етуге, сондай-ақ санаторий-курорттық емделу, қолмен көрсететiн тіл маманының, жеке көмекшінің қызметтерін ұсынуға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9748,3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орай біржолғы материалдық көмек төлеуге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"Еңбек" мемлекеттік бағдарламасы аясында "Бірінші жұмыс орны" іс-шарасына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700,1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33776,3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33776,3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 және қала құрылысы бөлімі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27080,0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және құрылыс салу схемаларын әзірлеуге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27080,0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1048216,7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228988,3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65812,8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753415,6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591285,4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463101,4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салуға және (немесе) реконструкциялауға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53544,4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21043,0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142814,0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жүйелерін дамытуға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48200,0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дамытуға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197500,0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128184,0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дамытуға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108184,0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