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2b77" w14:textId="965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"2021 - 2023 жылдарға арналған аудандық бюджет туралы" 2020 жылғы 24 желтоқсандағы № 6С54-2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15 наурыздағы № 7С2-3 шешімі. Ақмола облысының Әділет департаментінде 2021 жылғы 29 наурызда № 8404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"2021 - 2023 жылдарға арналған аудандық бюджет туралы" 2020 жылғы 24 желтоқсандағы № 6С54-2 (Нормативтік құқықтық актілерді мемлекеттік тіркеу тізілімінде № 8297 тіркелген, 2021 жылғы 14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 тиісінше 1, 2,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1 773 148,0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1 580 186,0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1 782 998,4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12 550,0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-67 600,4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67 600,4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55 050,4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1 782 998,4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633 434,2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-67 600,4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 мен ауылдар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балалардың, жаттығу алаңдарын орнату,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25 551,2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ғимараттың жылу жүйесін ағымдағы жөндеу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Кентішілік жолдарды қысқы күтіп-ұстауға 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