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b72a" w14:textId="40fb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2018 жылғы 30 наурыздағы № 6С23-4 "Егіндікөл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шешімінің күші жойылды деп тану туралы</w:t>
      </w:r>
    </w:p>
    <w:p>
      <w:pPr>
        <w:spacing w:after="0"/>
        <w:ind w:left="0"/>
        <w:jc w:val="both"/>
      </w:pPr>
      <w:r>
        <w:rPr>
          <w:rFonts w:ascii="Times New Roman"/>
          <w:b w:val="false"/>
          <w:i w:val="false"/>
          <w:color w:val="000000"/>
          <w:sz w:val="28"/>
        </w:rPr>
        <w:t>Ақмола облысы Егіндікөл аудандық мәслихатының 2021 жылғы 27 сәуірдегі № 7С4-5 шешімі. Ақмола облысының Әділет департаментінде 2021 жылғы 30 сәуірде № 8460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аудандық мәслихатының "Егіндікөл ауылы және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 2018 жылғы 30 наурыздағы № 6С23-4 (Нормативтік құқықтық актілерді мемлекеттік тіркеу тізілімінде № 6549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w:t>
            </w:r>
            <w:r>
              <w:br/>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К.Ошакбаев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