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cf96" w14:textId="e46c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аумағында сайлау учаскелерін құру туралы" Егіндікөл ауданы әкімінің 2018 жылғы 29 желтоқсандағы № 18 шешіміне өзгеріс енгізу туралы</w:t>
      </w:r>
    </w:p>
    <w:p>
      <w:pPr>
        <w:spacing w:after="0"/>
        <w:ind w:left="0"/>
        <w:jc w:val="both"/>
      </w:pPr>
      <w:r>
        <w:rPr>
          <w:rFonts w:ascii="Times New Roman"/>
          <w:b w:val="false"/>
          <w:i w:val="false"/>
          <w:color w:val="000000"/>
          <w:sz w:val="28"/>
        </w:rPr>
        <w:t>Ақмола облысы Егіндікөл ауданы әкімінің 2021 жылғы 8 қарашадағы № 4 шешімі. Қазақстан Республикасының Әділет министрлігінде 2021 жылғы 15 қарашада № 25153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"Егіндікөл ауданының аумағында сайлау учаскелерін құру туралы" Егіндікөл ауданы әкімінің 2018 жылғы 29 желтоқсандағы № 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7008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Е.Мухамедин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әкімінің</w:t>
            </w:r>
            <w:r>
              <w:br/>
            </w:r>
            <w:r>
              <w:rPr>
                <w:rFonts w:ascii="Times New Roman"/>
                <w:b w:val="false"/>
                <w:i w:val="false"/>
                <w:color w:val="000000"/>
                <w:sz w:val="20"/>
              </w:rPr>
              <w:t>2021 жылғы 8 қарашадағы</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әкімінің</w:t>
            </w:r>
            <w:r>
              <w:br/>
            </w:r>
            <w:r>
              <w:rPr>
                <w:rFonts w:ascii="Times New Roman"/>
                <w:b w:val="false"/>
                <w:i w:val="false"/>
                <w:color w:val="000000"/>
                <w:sz w:val="20"/>
              </w:rPr>
              <w:t>2018 жылғы "29" желтоқсанындағы</w:t>
            </w:r>
            <w:r>
              <w:br/>
            </w:r>
            <w:r>
              <w:rPr>
                <w:rFonts w:ascii="Times New Roman"/>
                <w:b w:val="false"/>
                <w:i w:val="false"/>
                <w:color w:val="000000"/>
                <w:sz w:val="20"/>
              </w:rPr>
              <w:t>№ 18 шешіміне қосымша</w:t>
            </w:r>
          </w:p>
        </w:tc>
      </w:tr>
    </w:tbl>
    <w:bookmarkStart w:name="z6" w:id="4"/>
    <w:p>
      <w:pPr>
        <w:spacing w:after="0"/>
        <w:ind w:left="0"/>
        <w:jc w:val="left"/>
      </w:pPr>
      <w:r>
        <w:rPr>
          <w:rFonts w:ascii="Times New Roman"/>
          <w:b/>
          <w:i w:val="false"/>
          <w:color w:val="000000"/>
        </w:rPr>
        <w:t xml:space="preserve"> Егіндікөл ауданының аумағындағы сайлау учаскелері</w:t>
      </w:r>
    </w:p>
    <w:bookmarkEnd w:id="4"/>
    <w:p>
      <w:pPr>
        <w:spacing w:after="0"/>
        <w:ind w:left="0"/>
        <w:jc w:val="both"/>
      </w:pPr>
      <w:r>
        <w:rPr>
          <w:rFonts w:ascii="Times New Roman"/>
          <w:b w:val="false"/>
          <w:i w:val="false"/>
          <w:color w:val="000000"/>
          <w:sz w:val="28"/>
        </w:rPr>
        <w:t>
      № 378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"Ақмола облысы білім басқармасының Егіндікөл ауданы бойынша білім бөлімі Егіндікөл ауылының № 1 жалпы орта білім беретін мектебі" коммуналдық мемлекеттік мекемесінің ғимараты, Школьная көшесі, 6.</w:t>
      </w:r>
    </w:p>
    <w:p>
      <w:pPr>
        <w:spacing w:after="0"/>
        <w:ind w:left="0"/>
        <w:jc w:val="both"/>
      </w:pPr>
      <w:r>
        <w:rPr>
          <w:rFonts w:ascii="Times New Roman"/>
          <w:b w:val="false"/>
          <w:i w:val="false"/>
          <w:color w:val="000000"/>
          <w:sz w:val="28"/>
        </w:rPr>
        <w:t>
      Шекаралары: Ақмола облысы, Егіндікөл ауданы, Егіндікөл ауылы, Южная көшесі 1, 2, 3, 4, 5, 6, 7, 8, 9, 10, 11, 12, 13, 14, 16, 18, 20; Киров көшесі 1, 2, 4, 6, 7, 8, 10, 12, 13, 14, 15, 16, 18, 20, 22; Транспортная көшесі 1, 2, 3, 4, 5, 6, 7, 8, 9, 10, 11, 12, 13, 14, 15; Жақубаев көшесі, 2, 3, 4, 5, 6, 7, 8, 9, 10, 11, 12, 13, 15; Стадионная көшесі 1, 3, 5, 7, 9, 11, 13; Медиков көшесі 1, 3, 5, 7, 9; Линейная көшесі 1, 2, 3, 5а, 9, 9а, 11, 13, 15, 17, 23, 25; Зеленая көшесі 1, 2, 3, 4, 5, 6, 7, 8, 9, 10, 11; Водопроводная көшесі 1, 2, 3, 4, 5, 6, 7, 8, 9, 10, 12; Элеваторная көшесі 1, 2, 3, 4, 5, 6, 7, 8, 9, 10, 12, 14, 16, 18; Станционная көшесі 1, 2, 3, 4, 5, 8, 9, 10, 11, 12, 13, 14, 16, 18; Казахская көшесі 1, 2, 3, 4, 5, 6, 7, 8, 9, 10, 11, 12, 13, 14, 15, 17, 19, 21; Абай көшесі 1, 2, 3, 4, 1а; Пролетарская көшесі 2, 3, 4, 5, 7, 9, 13; Дорожная көшесі 1, 2, 3, 4, 5, 6; Нефтебазовская көшесі 1, 2, 3, 4, 5, 6, 7, 9, 10, 11, 12, 13.</w:t>
      </w:r>
    </w:p>
    <w:p>
      <w:pPr>
        <w:spacing w:after="0"/>
        <w:ind w:left="0"/>
        <w:jc w:val="both"/>
      </w:pPr>
      <w:r>
        <w:rPr>
          <w:rFonts w:ascii="Times New Roman"/>
          <w:b w:val="false"/>
          <w:i w:val="false"/>
          <w:color w:val="000000"/>
          <w:sz w:val="28"/>
        </w:rPr>
        <w:t>
      № 379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Егіндікөл ауданы ішкі саясат, мәдениет, тілдерді дамыту және спорт бөлімінің жанындағы "Егіндікөл аудандық Мәдениет үйі" мемлекеттік коммуналдық қазыналық кәсіпорнының ғимараты, Победы көшесі, 11.</w:t>
      </w:r>
    </w:p>
    <w:p>
      <w:pPr>
        <w:spacing w:after="0"/>
        <w:ind w:left="0"/>
        <w:jc w:val="both"/>
      </w:pPr>
      <w:r>
        <w:rPr>
          <w:rFonts w:ascii="Times New Roman"/>
          <w:b w:val="false"/>
          <w:i w:val="false"/>
          <w:color w:val="000000"/>
          <w:sz w:val="28"/>
        </w:rPr>
        <w:t>
      Шекаралары: Ақмола облысы, Егіндікөл ауданы, Егіндікөл ауылы, Комсомольская көшесі 1, 2, 3, 4, 5, 6, 7, 8, 9, 11, 12, 13, 14, 15, 16; Мир көшесі 1, 2, 3, 4, 5, 7, 9, 15, 16, 17, 18, 19, 21, 23; улица Октябрьская 1, 3, 5, 8, 11; Спортивная көшесі 1, 2, 3, 5, 6, 7, 8, 9, 11, 13, 15, 17, 19; Молодежная көшесі 1, 2, 3, 4, 5, 6, 7, 8, 9, 10, 11, 12, 13, 14, 15, 16, 17, 18, 19, 20, 21, 22, 23, 24, 25; Пушкин көшесі 1, 2, 3, 4, 5, 6, 7, 8, 9, 10, 11, 12, 13, 14, 15, 16, 17, 18, 19, 20, 21, 22, 23, 24, 25, 26, 27, 28, 29, 30, 31, 32, 33, 34, 35, 37, 39, 41, 43, 45, 47; Восточная көшесі 1, 2, 3, 4, 5, 7, 8, 9, 10, 11, 12, 13, 14, 15, 16, 17, 18, 19, 20, 21, 22, 23, 24, 25, 26, 27, 28, 30, 32, 34, 36; Жеңіс көшесі 11, 11а, 13, 15, 16, 17, 18, 19, 21, 23, 25, 27; Северная көшесі 1, 2, 3, 4, 5, 6, 7, 8, 9, 10, 11, 12, 13, 14; шағын аудан 1, 3, 5, 8, 9, 10, 11, 15, 19, 20; Жамбыл көшесі 2, 4, 5, 6, 7, 8, 10, 11, 12, 14, 16, 18, 20.</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Шекаралары: Ақмола облысы, Егіндікөл ауданы, Егіндікөл ауылы, "Ақмола облысы білім басқармасының Егіндікөл ауданы бойынша білім бөлімі Егіндікөл ауылының № 2 жалпы орта білім беретін мектебі" коммуналдық мемлекеттік мекемесінің ғимараты, Школьная көшесі, 11.</w:t>
      </w:r>
    </w:p>
    <w:p>
      <w:pPr>
        <w:spacing w:after="0"/>
        <w:ind w:left="0"/>
        <w:jc w:val="both"/>
      </w:pPr>
      <w:r>
        <w:rPr>
          <w:rFonts w:ascii="Times New Roman"/>
          <w:b w:val="false"/>
          <w:i w:val="false"/>
          <w:color w:val="000000"/>
          <w:sz w:val="28"/>
        </w:rPr>
        <w:t>
      Шекаралары: Ақмола облысы, Егіндікөл ауданы, Егіндікөл ауылы, Целинная көшесі 1, 2, 3, 4, 5, 6, 7, 8, 9, 10, 11, 13, 14, 15, 16, 17, 18, 19, 20, 21, 22, 23, 24, 25, 26, 27, 28, 29, 30, 32, 33, 34, 35, 37; Калинин көшесі 1, 2, 3, 4, 5, 6, 7, 8, 9, 10, 11, 12, 13, 14, 15, 16, 17, 18, 19, 20, 21, 22, 23, 24, 25, 26, 27, 28, 29, 30, 31, 32, 33, 34, 35, 36, 37, 38, 39, 40; Степная көшесі 1, 2, 3, 4, 5, 6, 7, 8, 9, 10, 11, 13, 14, 16, 18, 22, 24, 26, 28, 32, 34; Гагарин көшесі 2, 4, 6, 7, 8, 9, 10, 11, 12, 13, 14, 16, 17, 18, 22, 24, 26, 28, 29, 30, 31, 32, 33, 34, 35, 36, 37, 38, 39, 40, 41, 43; Ленин көшесі 2, 4, 6, 8, 9, 10, 11, 12, 13, 14, 16, 18, 22, 25, 27, 28, 29, 30, 31, 32, 33, 34, 35, 36, 37, 38, 39, 40, 41, 42, 43, 44, 45, 46, 48, 50, 52, 54, 56; Новая көшесі 1, 2, 3, 4, 5, 6, 7, 8, 9, 10, 11, 12, 13, 14, 16, 18; Береговая көшесі 1, 2, 3, 4, 5, 6, 7, 8, 9, 10, 11, 12, 13, 14, 15, 16, 17, 18, 19, 20, 21, 23, 25, 27, 29, 31, 33, 35, 37, 39, 41, 43; Приозерная көшесі 1, 2, 3, 4, 5, 6, 7, 8, 9, 10, 11; Набережная көшесі 1, 2, 3, 4, 5, 6, 7, 8, 9, 10, 12; Школьная көшесі 1,3,5,7.</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Полтавское ауылы, "Ақмола облысы білім басқармасының Егіндікөл ауданы бойынша білім бөлімі Полтавское ауылының жалпы орта білім беретін мектебі" коммуналдық мемлекеттік мекемесінің ғимараты, Центральная көшесі 16.</w:t>
      </w:r>
    </w:p>
    <w:p>
      <w:pPr>
        <w:spacing w:after="0"/>
        <w:ind w:left="0"/>
        <w:jc w:val="both"/>
      </w:pPr>
      <w:r>
        <w:rPr>
          <w:rFonts w:ascii="Times New Roman"/>
          <w:b w:val="false"/>
          <w:i w:val="false"/>
          <w:color w:val="000000"/>
          <w:sz w:val="28"/>
        </w:rPr>
        <w:t>
      Шекаралары: Ақмола облысы, Егіндікөл ауданы, Полтавское ауылы.</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Көркем ауылы, "Ақмола облысы білім басқармасының Егіндікөл ауданы бойынша білім бөлімі Көркем ауылының негізгі орта мектебі" коммуналдық мемлекеттік мекемесінің ғимараты, Көркем көшесі, 17.</w:t>
      </w:r>
    </w:p>
    <w:p>
      <w:pPr>
        <w:spacing w:after="0"/>
        <w:ind w:left="0"/>
        <w:jc w:val="both"/>
      </w:pPr>
      <w:r>
        <w:rPr>
          <w:rFonts w:ascii="Times New Roman"/>
          <w:b w:val="false"/>
          <w:i w:val="false"/>
          <w:color w:val="000000"/>
          <w:sz w:val="28"/>
        </w:rPr>
        <w:t>
      Шекаралары: Ақмола облысы, Егіндікөл ауданы, Көркем ауылы.</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Буревестник ауылы, "Егіндікөл ауданы Буревестник ауылы әкімінің аппараты" мемлекеттік мекемесінің ғимараты, Орталық көшесі, 1.</w:t>
      </w:r>
    </w:p>
    <w:p>
      <w:pPr>
        <w:spacing w:after="0"/>
        <w:ind w:left="0"/>
        <w:jc w:val="both"/>
      </w:pPr>
      <w:r>
        <w:rPr>
          <w:rFonts w:ascii="Times New Roman"/>
          <w:b w:val="false"/>
          <w:i w:val="false"/>
          <w:color w:val="000000"/>
          <w:sz w:val="28"/>
        </w:rPr>
        <w:t>
      Шекаралары: Ақмола облысы, Егіндікөл ауданы, Буревестник ауылы.</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Тоғанас ауылы, "Ақмола облысы білім басқармасының Егіндікөл ауданы бойынша білім бөлімі Тоғанас ауылының негізгі орта мектебі" коммуналдық мемлекеттік мекемесінің ғимараты, Ыбырай Алтынсарин көшесі, 40.</w:t>
      </w:r>
    </w:p>
    <w:p>
      <w:pPr>
        <w:spacing w:after="0"/>
        <w:ind w:left="0"/>
        <w:jc w:val="both"/>
      </w:pPr>
      <w:r>
        <w:rPr>
          <w:rFonts w:ascii="Times New Roman"/>
          <w:b w:val="false"/>
          <w:i w:val="false"/>
          <w:color w:val="000000"/>
          <w:sz w:val="28"/>
        </w:rPr>
        <w:t>
      Шекаралары: Ақмола облысы, Егіндікөл ауданы, Тоғанас ауылы.</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Ұзынкөл ауылы, "Ақмола облысы білім басқармасының Егіндікөл ауданы бойынша білім бөлімі Ұзынкөл ауылының жалпы орта білім беретін мектебі" коммуналдық мемлекеттік мекемесінің ғимараты, Школьная көшесі, 29.</w:t>
      </w:r>
    </w:p>
    <w:p>
      <w:pPr>
        <w:spacing w:after="0"/>
        <w:ind w:left="0"/>
        <w:jc w:val="both"/>
      </w:pPr>
      <w:r>
        <w:rPr>
          <w:rFonts w:ascii="Times New Roman"/>
          <w:b w:val="false"/>
          <w:i w:val="false"/>
          <w:color w:val="000000"/>
          <w:sz w:val="28"/>
        </w:rPr>
        <w:t>
      Шекаралары: Ақмола облысы, Егіндікөл ауданы, Ұзынкөл ауылы.</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Абай ауылы, "Егіндікөл ауданы Абай ауылы әкімінің аппараты" мемлекеттік мекемесінің ғимараты, Дружба көшесі, 4.</w:t>
      </w:r>
    </w:p>
    <w:p>
      <w:pPr>
        <w:spacing w:after="0"/>
        <w:ind w:left="0"/>
        <w:jc w:val="both"/>
      </w:pPr>
      <w:r>
        <w:rPr>
          <w:rFonts w:ascii="Times New Roman"/>
          <w:b w:val="false"/>
          <w:i w:val="false"/>
          <w:color w:val="000000"/>
          <w:sz w:val="28"/>
        </w:rPr>
        <w:t>
      Шекаралары: Ақмола облысы, Егіндікөл ауданы, Абай ауылы.</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Спиридоновка ауылы, "Ақмола облысы білім басқармасының Егіндікөл ауданы бойынша білім бөлімі Спиридоновка ауылының жалпы орта білім беретін мектебі" коммуналдық мемлекеттік мекемесінің ғимараты, Горький көшесі, 8.</w:t>
      </w:r>
    </w:p>
    <w:p>
      <w:pPr>
        <w:spacing w:after="0"/>
        <w:ind w:left="0"/>
        <w:jc w:val="both"/>
      </w:pPr>
      <w:r>
        <w:rPr>
          <w:rFonts w:ascii="Times New Roman"/>
          <w:b w:val="false"/>
          <w:i w:val="false"/>
          <w:color w:val="000000"/>
          <w:sz w:val="28"/>
        </w:rPr>
        <w:t>
      Шекаралары: Ақмола облысы, Егіндікөл ауданы, Спиридоновка ауылы.</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Жалманқұлақ ауылы, "Егіндікөл ауданы Жалманқұлақ ауылдық округі әкімінің аппараты" мемлекеттік мекемесінің ғимараты, Ленин көшесі, 11.</w:t>
      </w:r>
    </w:p>
    <w:p>
      <w:pPr>
        <w:spacing w:after="0"/>
        <w:ind w:left="0"/>
        <w:jc w:val="both"/>
      </w:pPr>
      <w:r>
        <w:rPr>
          <w:rFonts w:ascii="Times New Roman"/>
          <w:b w:val="false"/>
          <w:i w:val="false"/>
          <w:color w:val="000000"/>
          <w:sz w:val="28"/>
        </w:rPr>
        <w:t>
      Шекаралары: Ақмола облысы, Егіндікөл ауданы, Жалманқұлақ ауылы.</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Жұлдыз ауылы, Ақмола облысы денсаулық сақтау басқармасының жанындағы "Егіндікөл орталық аудандық ауруханасы" шаруашылық жүргізу құқығындағы мемлекеттік коммуналдық қазыналық кәсіпорны медициналық пунктінің ғимараты, Школьная көшесі, 1.</w:t>
      </w:r>
    </w:p>
    <w:p>
      <w:pPr>
        <w:spacing w:after="0"/>
        <w:ind w:left="0"/>
        <w:jc w:val="both"/>
      </w:pPr>
      <w:r>
        <w:rPr>
          <w:rFonts w:ascii="Times New Roman"/>
          <w:b w:val="false"/>
          <w:i w:val="false"/>
          <w:color w:val="000000"/>
          <w:sz w:val="28"/>
        </w:rPr>
        <w:t>
      Шекаралары: Ақмола облысы, Егіндікөл ауданы, Жұлдыз ауылы.</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Қоржынкөл ауылы, , "Ақмола облысы білім басқармасының Егіндікөл ауданы бойынша білім бөлімі Қоржынкөл ауылының жалпы орта білім беретін мектебі" коммуналдық мемлекеттік мекемесінің ғимараты, Школьная көшесі, 18.</w:t>
      </w:r>
    </w:p>
    <w:p>
      <w:pPr>
        <w:spacing w:after="0"/>
        <w:ind w:left="0"/>
        <w:jc w:val="both"/>
      </w:pPr>
      <w:r>
        <w:rPr>
          <w:rFonts w:ascii="Times New Roman"/>
          <w:b w:val="false"/>
          <w:i w:val="false"/>
          <w:color w:val="000000"/>
          <w:sz w:val="28"/>
        </w:rPr>
        <w:t>
      Шекаралары: Ақмола облысы, Егіндікөл ауданы, Қоржынкөл ауылы.</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Бауман ауылы, "Ақмола облысы білім басқармасының Егіндікөл ауданы бойынша білім бөлімі Бауман ауылының жалпы орта білім беретін мектебі" коммуналдық мемлекеттік мекемесінің ғимараты, Школьная көшесі, 1.</w:t>
      </w:r>
    </w:p>
    <w:p>
      <w:pPr>
        <w:spacing w:after="0"/>
        <w:ind w:left="0"/>
        <w:jc w:val="both"/>
      </w:pPr>
      <w:r>
        <w:rPr>
          <w:rFonts w:ascii="Times New Roman"/>
          <w:b w:val="false"/>
          <w:i w:val="false"/>
          <w:color w:val="000000"/>
          <w:sz w:val="28"/>
        </w:rPr>
        <w:t>
      Шекаралары: Ақмола облысы, Егіндікөл ауданы, Бауман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