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723a" w14:textId="6f97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2021 жылғы 24 қарашадағы № а-11/167 қаулысы. Қазақстан Республикасының Әділет министрлігінде 2021 жылғы 29 қарашада № 25446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Егіндікөл ауданы әкімдігінің 31.10.2024 </w:t>
      </w:r>
      <w:r>
        <w:rPr>
          <w:rFonts w:ascii="Times New Roman"/>
          <w:b w:val="false"/>
          <w:i w:val="false"/>
          <w:color w:val="000000"/>
          <w:sz w:val="28"/>
        </w:rPr>
        <w:t>№ а-10/181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облысының Егіндікөл ауданы әкімінің орынбасары Қ.А. Шынтеміровке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а-11/167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ауданы, Егіндікөл ауылы, Победа көшесі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 акционерлік қоғамының ғимаратына қарсы бағытта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ауданы, Қоржынкөл ауылы, Школьная көшесі 5, №5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ауданы, Спиридоновка ауылы, Мира көшесі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ауданы, Бауман ауылы, Бауман көшесі 11 А, мәдениет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