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b5b3" w14:textId="3ecb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23 желтоқсандағы № 6С-57/2-20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3 маусымдағы № 7С-6/3-21 шешімі. Қазақстан Республикасының Әділет министрлігінде 2021 жылғы 14 маусымда № 23017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аудандық бюджет туралы" 2020 жылғы 23 желтоқсандағы № 6С-57/2-20 (Нормативтік құқықтық актілерді мемлекеттік тіркеу тізілімінде № 8292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осы шешімнің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4 829 259,8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1 030 676,0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3 775 344,8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5 140 951,6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4 901,0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23 653,0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-340 245,8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340 245,8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аудандық бюджетте заңнамада белгіленген тәртіппен 2021 жылдың 1 қаңтарына қалыптасқан 235 344,8 мың теңге сомасында бюджет қаражатының бос қалдықтары пайдаланылатыны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4 829 259,8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3 775 344,8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3 775 344,8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5 140 951,6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102 519,8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688 554,6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307 733,5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-340 245,8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1"/>
        <w:gridCol w:w="4099"/>
      </w:tblGrid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466 704,4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147 777,4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124 602,4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мемлекеттік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жұмысына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Бестоғай ауылының сумен жабдықтау жүйесін қайта жаңарту (Қазақстан Республикасының Ұлттық қорынан берілетін нысаналы трансферт есебінен)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301 425,0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4"/>
        <w:gridCol w:w="2956"/>
      </w:tblGrid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241 336,7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67 696,7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13 556,7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ауылының дамыту және құрылыс салу схемаларын әзірлеу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Ерейментау қаласындағы № 5 қазандықты, су өткізгіш жылытқышты ауыстырумен ағымдағы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 километр Ерейментау ауданының "КС ER-18 Малтабар ауылына кіреберіс" автомобиль жолын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237 782,3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(2 позиция)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жүйесінің құрылысы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ауылының таратушы су құбыры желілерін қайта жаңарту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Ақмырза ауылының сумен жабдықтау жүйесін қайта жаңарту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қаласындағы көше жарығын электрмен жабдықтау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 83 және 83 Б және бір 60 пәтерлі № 83 А тұрғын үйлерге инженерлік-коммуналдық инфрақұрылым салу (электірмен жабдықтау)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"Эко-Жәрдем"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3580"/>
        <w:gridCol w:w="3175"/>
        <w:gridCol w:w="2770"/>
      </w:tblGrid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