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60c" w14:textId="45cf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ауданындағы коммуналдық мүлікті иеліктен айыру түрлерін таңдау бойынша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2021 жылғы 18 маусымдағы № а-6/166 қаулысы. Қазақстан Республикасының Әділет министрлігінде 2021 жылғы 25 маусымда № 23177 болып тіркелді. Күші жойылды - Ақмола облысы Ерейментау ауданы әкімдігінің 2025 жылғы 28 ақпандағы № а-2/51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28.02.2025 </w:t>
      </w:r>
      <w:r>
        <w:rPr>
          <w:rFonts w:ascii="Times New Roman"/>
          <w:b w:val="false"/>
          <w:i w:val="false"/>
          <w:color w:val="ff0000"/>
          <w:sz w:val="28"/>
        </w:rPr>
        <w:t>№ а-2/51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 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ауданындағы коммуналдық мүлікті иеліктен айыру түрлерін таңдау бойынша өлшемшарттар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Ерейментау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ауданындағы коммуналдық мүлікті иеліктен айыру түрлерін таңдау бойынша өлшемшарттары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мүлікті одан әрі бақылауда мемлекеттің мүдделілігі болмауы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сату шарттарын (қызмет бейінін сақтау, кредиторлық берешекті өтеу, жалақы бойынша берешекті өтеу және басқа да шарттар) белгілеу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