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8591" w14:textId="62b8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2020 жылғы 24 желтоқсандағы № 6С-58/2-20 "2021-2023 жылдарға арналған Ерейментау қаласының, ауылдардың және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2021 жылғы 18 маусымдағы № 7С-7/2-21 шешімі. Қазақстан Республикасының Әділет министрлігінде 2021 жылғы 7 шілдеде № 23306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"2021-2023 жылдарға арналған Ерейментау қаласының, ауылдардың және ауылдық округтерінің бюджеттері туралы" 2020 жылғы 24 желтоқсандағы № 6С-58/2-20 (Нормативтік құқықтық актілерді мемлекеттік тіркеу тізілімінде № 8331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1-14-тармақтары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Ерейментау қаласының бюджеті осы шешімнің 1, 2 және тиісінше 3-қосымшаларына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128 087,0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53 926,0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74 161,0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129 561,8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1 474,8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Еркіншілік ауылдық округінің бюджеті осы шешімнің 4, 5 және тиісінше 6-қосымшаларына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24 797,0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23 361,0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24 797,0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2021-2023 жылдарға арналған Тайбай ауылдық округінің бюджеті осы шешімнің 7, 8 және тиісінше 9-қосымшаларына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71 685,4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70 255,4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72 285,4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2021-2023 жылдарға арналған Торғай ауылдық округінің бюджеті осы шешімнің 10, 11 және тиісінше 12-қосымшаларына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21 772,0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1 010,0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20 667,0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21 772,0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2021-2023 жылдарға арналған Өлеңті ауылдық округінің бюджеті осы шешімнің 13, 14 және тиісінше 15-қосымшаларына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15 558,0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14 687,0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15 558,0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2021-2023 жылдарға арналған Олжабай батыр атындағы ауылдық округінің бюджеті осы шешімнің 16, 17 және тиісінше 18-қосымшаларына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16 112,0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785,0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15 327,0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16 112,0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2021-2023 жылдарға арналған Күншалған ауылдық округінің бюджеті осы шешімнің 19, 20 және тиісінше 21-қосымшаларына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15 388,0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14 928,0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2021-2023 жылдарға арналған Қойтас ауылдық округінің бюджеті осы шешімнің 22, 23 және тиісінше 24-қосымшаларына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10 609,0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10 440,0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10 609,0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2021-2023 жылдарға арналған Бестоғай ауылдық округінің бюджеті осы шешімнің 25, 26 және тиісінше 27-қосымшаларына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13 486,0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13 004,0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13 486,0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2021-2023 жылдарға арналған Ақмырза ауылдық округінің бюджеті осы шешімнің 28, 29 және тиісінше 30-қосымшаларына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13 103,0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12 520,0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13 103,0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2021-2023 жылдарға арналған Ақсуат ауылы бюджеті осы шешімнің 31, 32 және тиісінше 33-қосымшаларына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14 041,0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13 571,0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14 041,0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2021-2023 жылдарға арналған Сілеті ауылы бюджеті осы шешімнің 34, 35 және тиісінше 36-қосымшаларына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12 733,0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12 151,0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12 733,0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2021-2023 жылдарға арналған Новомарковка ауылы бюджеті осы шешімнің 37, 38 және тиісінше 39-қосымшаларына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20 986,4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1 439,0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19 547,4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23 200,6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-2 214,2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2 214,2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2021-2023 жылдарға арналған Бозтал ауылы бюджеті осы шешімнің 40, 41 және тиісінше 42-қосымшаларына сәйкес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14 136,0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13 359,0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2021 жылға Ерейментау қаласының, ауылдар мен ауылдық округтердің бюджеттерінде, осы шешімнің 43-қосымшасына сәйкес облыстық және аудандық бюджеттерден нысаналы трансферттер қарастырылғаны ескерілсін.";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Е.Дүйсен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қаласының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7113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128 087,0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53 926,0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8 778,0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39 047,0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74 161,0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129 561,8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28 652,8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20 722,0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1 474,8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Еркіншілік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Тайбай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71 685,4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72 285,4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49 032,4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Торғай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Өлеңті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Олжабай батыр атындағы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16 112,0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Күншалған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Қойтас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Бестоғай ауылдық округінің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Ақмырза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Ақсуат ауылының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Сілеті ауылының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Новомарковка ауылының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20 986,4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7 905,6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3 027,5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Бозтал ауылының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7С-7/2-21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6С-58/2-20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bookmarkStart w:name="z3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5"/>
        <w:gridCol w:w="3580"/>
        <w:gridCol w:w="3175"/>
        <w:gridCol w:w="2770"/>
      </w:tblGrid>
      <w:tr>
        <w:trPr>
          <w:trHeight w:val="30" w:hRule="atLeast"/>
        </w:trPr>
        <w:tc>
          <w:tcPr>
            <w:tcW w:w="2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103 474,8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99 019,4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4 455,4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103 474,8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99 019,4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4 455,4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көше-жол желісін орташа жөндеу (тротуарлар)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50 387,0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Тайбай ауылдық округінің Малтабар ауылының кентішілік жолының жол жабынын орташа жөндеу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48 632,4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көшені жарықтандыру жүйелеріне құқық белгілейтін құжаттарды дайындауға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3 500,4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3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