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5ad7" w14:textId="0615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23 желтоқсандағы № 6С-57/2-20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28 шілдедегі № 7С-9/2-21 шешімі. Қазақстан Республикасының Әділет министрлігінде 2021 жылғы 6 тамызда № 23898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"2021-2023 жылдарға арналған аудандық бюджет туралы" 2020 жылғы 23 желтоқсандағы № 6С-57/2-20 (Нормативтік құқықтық актілерді мемлекеттік тіркеу тізілімінде № 8292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 осы шешімнің тиісінше 1, 2 және 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4 582 528,8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1 062 602,0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22 258,0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3 488 613,8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4 893 970,9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4 901,0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23 902,7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23 902,7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-340 245,8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340 245,8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ауданның жергілікті атқарушы органының қоры 16 200,0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4 582 528,8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3 488 613,8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3 488 613,8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3 488 613,8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4"/>
        <w:gridCol w:w="2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4 893 970,9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312 068,3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119 334,8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359 808,9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283 799,5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329 219,1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37 495,3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-340 245,8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3838"/>
      </w:tblGrid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179 973,4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162 471,4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139 296,4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(Қазақстан Республикасының Ұлттық қорынан берілетін нысаналы трансферт есебінен)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мемлекеттік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жұмысына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3468"/>
        <w:gridCol w:w="3073"/>
        <w:gridCol w:w="3073"/>
      </w:tblGrid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124 281,8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124 281,8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99 019,4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 (тротуарлар)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бақылау камераларын сатып алу және орнату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Тайбай ауылдық округінің Малтабар ауылының кентішілік жолының жол жабынын орташа жөндеу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"Сарғамыс" шалғайдағы учаскесінің жанындағы бөгетке құқық белгілейтін құжаттарды дайындау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көшені жарықтандыру жүйелеріне құқық белгілейтін құжаттарды дайындау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