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9126" w14:textId="2169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2020 жылғы 9 желтоқсандағы № 6С-55/4-20 "Ерейментау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2021 жылғы 21 қазандағы № 7С-14/3-21 шешімі. Қазақстан Республикасының Әділет министрлігінде 2021 жылғы 1 қарашада № 24986 болып тіркелді</w:t>
      </w:r>
    </w:p>
    <w:p>
      <w:pPr>
        <w:spacing w:after="0"/>
        <w:ind w:left="0"/>
        <w:jc w:val="both"/>
      </w:pPr>
      <w:bookmarkStart w:name="z1" w:id="0"/>
      <w:r>
        <w:rPr>
          <w:rFonts w:ascii="Times New Roman"/>
          <w:b w:val="false"/>
          <w:i w:val="false"/>
          <w:color w:val="000000"/>
          <w:sz w:val="28"/>
        </w:rPr>
        <w:t>
      Ерейментау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9 желтоқсандағы № 6С-55/4-20 (Нормативтік құқықтық актілерді мемлекеттік тіркеу тізілімінде № 8240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2021 жылғы 21 қазандағы</w:t>
            </w:r>
            <w:r>
              <w:br/>
            </w:r>
            <w:r>
              <w:rPr>
                <w:rFonts w:ascii="Times New Roman"/>
                <w:b w:val="false"/>
                <w:i w:val="false"/>
                <w:color w:val="000000"/>
                <w:sz w:val="20"/>
              </w:rPr>
              <w:t>№ 7С-14/3-21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9 желтоқсандағы</w:t>
            </w:r>
            <w:r>
              <w:br/>
            </w:r>
            <w:r>
              <w:rPr>
                <w:rFonts w:ascii="Times New Roman"/>
                <w:b w:val="false"/>
                <w:i w:val="false"/>
                <w:color w:val="000000"/>
                <w:sz w:val="20"/>
              </w:rPr>
              <w:t>№ 6С-55/4-20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Ерейментау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Ерейментау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Ерейментау қаласы, Абай Құнанбаев көшесі.</w:t>
      </w:r>
    </w:p>
    <w:p>
      <w:pPr>
        <w:spacing w:after="0"/>
        <w:ind w:left="0"/>
        <w:jc w:val="both"/>
      </w:pPr>
      <w:r>
        <w:rPr>
          <w:rFonts w:ascii="Times New Roman"/>
          <w:b w:val="false"/>
          <w:i w:val="false"/>
          <w:color w:val="000000"/>
          <w:sz w:val="28"/>
        </w:rPr>
        <w:t>
      2. Үмбетей жырау атындағы көшесі мен Шоқан Уәлиханов көшесінің қиылысындағы орналасқан алаң.</w:t>
      </w:r>
    </w:p>
    <w:p>
      <w:pPr>
        <w:spacing w:after="0"/>
        <w:ind w:left="0"/>
        <w:jc w:val="both"/>
      </w:pPr>
      <w:r>
        <w:rPr>
          <w:rFonts w:ascii="Times New Roman"/>
          <w:b w:val="false"/>
          <w:i w:val="false"/>
          <w:color w:val="000000"/>
          <w:sz w:val="28"/>
        </w:rPr>
        <w:t>
      3. Бейбіт жиналыстарды өткізу үшін жүру бағыты: Ерейментау қаласы, Жеңіс көшесі мен Абай Құнанбаев көшесінің қиылысынан бастап, әрі қарай Абай Құнанбаев көшесімен Үмбетей жырау атындағы көшесімен қиылысына дейін.</w:t>
      </w:r>
    </w:p>
    <w:p>
      <w:pPr>
        <w:spacing w:after="0"/>
        <w:ind w:left="0"/>
        <w:jc w:val="both"/>
      </w:pPr>
      <w:r>
        <w:rPr>
          <w:rFonts w:ascii="Times New Roman"/>
          <w:b w:val="false"/>
          <w:i w:val="false"/>
          <w:color w:val="000000"/>
          <w:sz w:val="28"/>
        </w:rPr>
        <w:t>
      4. Бейбіт жиналыстарды өткізу үшін жүру бағыты: Ерейментау қаласы, Бөгенбай көшесі мен Әл-Фараби көшесінің қиылысынан бастап, әрі қарай Бөгенбай көшесімен Талғат Мұсабаев көшесімен қиылысына дейін, әрі қарай Талғат Мұсабаев көшесімен Абай Құнанбаев көшесімен қиылысына дейін, әрі қарай Абай Құнанбаев көшесімен орталық алаңға дейін.</w:t>
      </w:r>
    </w:p>
    <w:p>
      <w:pPr>
        <w:spacing w:after="0"/>
        <w:ind w:left="0"/>
        <w:jc w:val="both"/>
      </w:pPr>
      <w:r>
        <w:rPr>
          <w:rFonts w:ascii="Times New Roman"/>
          <w:b w:val="false"/>
          <w:i w:val="false"/>
          <w:color w:val="000000"/>
          <w:sz w:val="28"/>
        </w:rPr>
        <w:t>
      5. Орталық алаң, Ақмырза ауылы, Жастар көшесі.</w:t>
      </w:r>
    </w:p>
    <w:p>
      <w:pPr>
        <w:spacing w:after="0"/>
        <w:ind w:left="0"/>
        <w:jc w:val="both"/>
      </w:pPr>
      <w:r>
        <w:rPr>
          <w:rFonts w:ascii="Times New Roman"/>
          <w:b w:val="false"/>
          <w:i w:val="false"/>
          <w:color w:val="000000"/>
          <w:sz w:val="28"/>
        </w:rPr>
        <w:t>
      6. Бейбіт жиналыстарды өткізу үшін жүру бағыты: Ақмырза ауылы, Бейбітшілік, 1 көшесінен Жастар, 20 көшесіне дейін.</w:t>
      </w:r>
    </w:p>
    <w:p>
      <w:pPr>
        <w:spacing w:after="0"/>
        <w:ind w:left="0"/>
        <w:jc w:val="both"/>
      </w:pPr>
      <w:r>
        <w:rPr>
          <w:rFonts w:ascii="Times New Roman"/>
          <w:b w:val="false"/>
          <w:i w:val="false"/>
          <w:color w:val="000000"/>
          <w:sz w:val="28"/>
        </w:rPr>
        <w:t>
      7. Орталық алаң, Ақсуат ауылы, Ыбырай Алтынсарин көшесі.</w:t>
      </w:r>
    </w:p>
    <w:p>
      <w:pPr>
        <w:spacing w:after="0"/>
        <w:ind w:left="0"/>
        <w:jc w:val="both"/>
      </w:pPr>
      <w:r>
        <w:rPr>
          <w:rFonts w:ascii="Times New Roman"/>
          <w:b w:val="false"/>
          <w:i w:val="false"/>
          <w:color w:val="000000"/>
          <w:sz w:val="28"/>
        </w:rPr>
        <w:t>
      8. Бейбіт жиналыстарды өткізу үшін жүру бағыты: Ақсуат ауылы, Ыбырай Алтынсарин көшесінен бастап, әрі қарай Абай Құнанбаев көшесімен Ыбырай Алтынсарин, 2 көшесіне дейін.</w:t>
      </w:r>
    </w:p>
    <w:p>
      <w:pPr>
        <w:spacing w:after="0"/>
        <w:ind w:left="0"/>
        <w:jc w:val="both"/>
      </w:pPr>
      <w:r>
        <w:rPr>
          <w:rFonts w:ascii="Times New Roman"/>
          <w:b w:val="false"/>
          <w:i w:val="false"/>
          <w:color w:val="000000"/>
          <w:sz w:val="28"/>
        </w:rPr>
        <w:t>
      9. Орталық алаң, Бестоғай ауылы, Бейбітшілік көшесі.</w:t>
      </w:r>
    </w:p>
    <w:p>
      <w:pPr>
        <w:spacing w:after="0"/>
        <w:ind w:left="0"/>
        <w:jc w:val="both"/>
      </w:pPr>
      <w:r>
        <w:rPr>
          <w:rFonts w:ascii="Times New Roman"/>
          <w:b w:val="false"/>
          <w:i w:val="false"/>
          <w:color w:val="000000"/>
          <w:sz w:val="28"/>
        </w:rPr>
        <w:t>
      10. Бейбіт жиналыстарды өткізу үшін жүру бағыты: Бестоғай ауылы, Тың игерушілер, 31 көшесінен Бейбітшілік, 2 көшесіне дейін.</w:t>
      </w:r>
    </w:p>
    <w:p>
      <w:pPr>
        <w:spacing w:after="0"/>
        <w:ind w:left="0"/>
        <w:jc w:val="both"/>
      </w:pPr>
      <w:r>
        <w:rPr>
          <w:rFonts w:ascii="Times New Roman"/>
          <w:b w:val="false"/>
          <w:i w:val="false"/>
          <w:color w:val="000000"/>
          <w:sz w:val="28"/>
        </w:rPr>
        <w:t>
      11. Орталық алаң, Бозтал ауылы, Достық көшесі.</w:t>
      </w:r>
    </w:p>
    <w:p>
      <w:pPr>
        <w:spacing w:after="0"/>
        <w:ind w:left="0"/>
        <w:jc w:val="both"/>
      </w:pPr>
      <w:r>
        <w:rPr>
          <w:rFonts w:ascii="Times New Roman"/>
          <w:b w:val="false"/>
          <w:i w:val="false"/>
          <w:color w:val="000000"/>
          <w:sz w:val="28"/>
        </w:rPr>
        <w:t>
      12. Бейбіт жиналыстарды өткізу үшін жүру бағыты: Бозтал ауылы, Тәуелсіздік, 13Б көшесінен Достық, 3Б көшесіне дейін.</w:t>
      </w:r>
    </w:p>
    <w:p>
      <w:pPr>
        <w:spacing w:after="0"/>
        <w:ind w:left="0"/>
        <w:jc w:val="both"/>
      </w:pPr>
      <w:r>
        <w:rPr>
          <w:rFonts w:ascii="Times New Roman"/>
          <w:b w:val="false"/>
          <w:i w:val="false"/>
          <w:color w:val="000000"/>
          <w:sz w:val="28"/>
        </w:rPr>
        <w:t>
      13. Мәдениет үйінің алдындағы алаң, Еркіншілік ауылы, Сарыжайлау көшесі.</w:t>
      </w:r>
    </w:p>
    <w:p>
      <w:pPr>
        <w:spacing w:after="0"/>
        <w:ind w:left="0"/>
        <w:jc w:val="both"/>
      </w:pPr>
      <w:r>
        <w:rPr>
          <w:rFonts w:ascii="Times New Roman"/>
          <w:b w:val="false"/>
          <w:i w:val="false"/>
          <w:color w:val="000000"/>
          <w:sz w:val="28"/>
        </w:rPr>
        <w:t>
      14. Бейбіт жиналыстарды өткізу үшін жүру бағыты: Еркіншілік ауылы, Сарыжайлау, 4 көшесінен бастап Сарыжайлау, 15 көшесіне дейін.</w:t>
      </w:r>
    </w:p>
    <w:p>
      <w:pPr>
        <w:spacing w:after="0"/>
        <w:ind w:left="0"/>
        <w:jc w:val="both"/>
      </w:pPr>
      <w:r>
        <w:rPr>
          <w:rFonts w:ascii="Times New Roman"/>
          <w:b w:val="false"/>
          <w:i w:val="false"/>
          <w:color w:val="000000"/>
          <w:sz w:val="28"/>
        </w:rPr>
        <w:t>
      15. Орталық алаң, Ажы ауылы, Зейін Шашкин көшесі.</w:t>
      </w:r>
    </w:p>
    <w:p>
      <w:pPr>
        <w:spacing w:after="0"/>
        <w:ind w:left="0"/>
        <w:jc w:val="both"/>
      </w:pPr>
      <w:r>
        <w:rPr>
          <w:rFonts w:ascii="Times New Roman"/>
          <w:b w:val="false"/>
          <w:i w:val="false"/>
          <w:color w:val="000000"/>
          <w:sz w:val="28"/>
        </w:rPr>
        <w:t>
      16. Бейбіт жиналыстарды өткізу үшін жүру бағыты: Ажы ауылы, Қаркен Ахметов атындағы, 1 көшесінен Зейін Шашкин, 4 көшесіне дейін.</w:t>
      </w:r>
    </w:p>
    <w:p>
      <w:pPr>
        <w:spacing w:after="0"/>
        <w:ind w:left="0"/>
        <w:jc w:val="both"/>
      </w:pPr>
      <w:r>
        <w:rPr>
          <w:rFonts w:ascii="Times New Roman"/>
          <w:b w:val="false"/>
          <w:i w:val="false"/>
          <w:color w:val="000000"/>
          <w:sz w:val="28"/>
        </w:rPr>
        <w:t>
      17. Орталық алаң, Күншалған ауылы, Иллиадор Поморцев атындағы көшесі.</w:t>
      </w:r>
    </w:p>
    <w:p>
      <w:pPr>
        <w:spacing w:after="0"/>
        <w:ind w:left="0"/>
        <w:jc w:val="both"/>
      </w:pPr>
      <w:r>
        <w:rPr>
          <w:rFonts w:ascii="Times New Roman"/>
          <w:b w:val="false"/>
          <w:i w:val="false"/>
          <w:color w:val="000000"/>
          <w:sz w:val="28"/>
        </w:rPr>
        <w:t>
      18. Бейбіт жиналыстарды өткізу үшін жүру бағыты: Күншалған ауылы, Иллиадор Поморцев атындағы, 1 көшесінен, Иллиадор Поморцев атындағы, 8 көшесіне дейін.</w:t>
      </w:r>
    </w:p>
    <w:p>
      <w:pPr>
        <w:spacing w:after="0"/>
        <w:ind w:left="0"/>
        <w:jc w:val="both"/>
      </w:pPr>
      <w:r>
        <w:rPr>
          <w:rFonts w:ascii="Times New Roman"/>
          <w:b w:val="false"/>
          <w:i w:val="false"/>
          <w:color w:val="000000"/>
          <w:sz w:val="28"/>
        </w:rPr>
        <w:t>
      19. Орталық алаң, Новомарковка ауылы, Яков Киселев көшесі.</w:t>
      </w:r>
    </w:p>
    <w:p>
      <w:pPr>
        <w:spacing w:after="0"/>
        <w:ind w:left="0"/>
        <w:jc w:val="both"/>
      </w:pPr>
      <w:r>
        <w:rPr>
          <w:rFonts w:ascii="Times New Roman"/>
          <w:b w:val="false"/>
          <w:i w:val="false"/>
          <w:color w:val="000000"/>
          <w:sz w:val="28"/>
        </w:rPr>
        <w:t>
      20. Бейбіт жиналыстарды өткізу үшін жүру бағыты: Новомарковка ауылы, Достық, 31 көшесінен Яков Киселев, 18 көшесіне дейін.</w:t>
      </w:r>
    </w:p>
    <w:p>
      <w:pPr>
        <w:spacing w:after="0"/>
        <w:ind w:left="0"/>
        <w:jc w:val="both"/>
      </w:pPr>
      <w:r>
        <w:rPr>
          <w:rFonts w:ascii="Times New Roman"/>
          <w:b w:val="false"/>
          <w:i w:val="false"/>
          <w:color w:val="000000"/>
          <w:sz w:val="28"/>
        </w:rPr>
        <w:t>
      21. Орталық алаң, Олжабай батыр атындағы ауылы, Алаш Орда көшесі.</w:t>
      </w:r>
    </w:p>
    <w:p>
      <w:pPr>
        <w:spacing w:after="0"/>
        <w:ind w:left="0"/>
        <w:jc w:val="both"/>
      </w:pPr>
      <w:r>
        <w:rPr>
          <w:rFonts w:ascii="Times New Roman"/>
          <w:b w:val="false"/>
          <w:i w:val="false"/>
          <w:color w:val="000000"/>
          <w:sz w:val="28"/>
        </w:rPr>
        <w:t>
      22. Бейбіт жиналыстарды өткізу үшін жүру бағыты: Олжабай батыр атындағы ауылы, Шамшит Байтуаров атындағы, 21 көшесінен Алаш Орда, 15 көшесіне дейін.</w:t>
      </w:r>
    </w:p>
    <w:p>
      <w:pPr>
        <w:spacing w:after="0"/>
        <w:ind w:left="0"/>
        <w:jc w:val="both"/>
      </w:pPr>
      <w:r>
        <w:rPr>
          <w:rFonts w:ascii="Times New Roman"/>
          <w:b w:val="false"/>
          <w:i w:val="false"/>
          <w:color w:val="000000"/>
          <w:sz w:val="28"/>
        </w:rPr>
        <w:t>
      23. Орталық алаң, Сілеті ауылы, Абай Құнанбаев көшесі.</w:t>
      </w:r>
    </w:p>
    <w:p>
      <w:pPr>
        <w:spacing w:after="0"/>
        <w:ind w:left="0"/>
        <w:jc w:val="both"/>
      </w:pPr>
      <w:r>
        <w:rPr>
          <w:rFonts w:ascii="Times New Roman"/>
          <w:b w:val="false"/>
          <w:i w:val="false"/>
          <w:color w:val="000000"/>
          <w:sz w:val="28"/>
        </w:rPr>
        <w:t>
      24. Бейбіт жиналыстарды өткізу үшін жүру бағыты: Сілеті ауылы, Ыбырай Алтынсарин, 24 көшесінен, әрі қарай Бөгенбай көшесімен, әрі қарай Бейбітшілік көшесімен Абай Құнанбаев көшесіне дейін.</w:t>
      </w:r>
    </w:p>
    <w:p>
      <w:pPr>
        <w:spacing w:after="0"/>
        <w:ind w:left="0"/>
        <w:jc w:val="both"/>
      </w:pPr>
      <w:r>
        <w:rPr>
          <w:rFonts w:ascii="Times New Roman"/>
          <w:b w:val="false"/>
          <w:i w:val="false"/>
          <w:color w:val="000000"/>
          <w:sz w:val="28"/>
        </w:rPr>
        <w:t>
      25. Орталық алаң, Тайбай ауылы, Сарыарқа көшесі.</w:t>
      </w:r>
    </w:p>
    <w:p>
      <w:pPr>
        <w:spacing w:after="0"/>
        <w:ind w:left="0"/>
        <w:jc w:val="both"/>
      </w:pPr>
      <w:r>
        <w:rPr>
          <w:rFonts w:ascii="Times New Roman"/>
          <w:b w:val="false"/>
          <w:i w:val="false"/>
          <w:color w:val="000000"/>
          <w:sz w:val="28"/>
        </w:rPr>
        <w:t>
      26. Клуб алдындағы алаң, Малтабар ауылы, Бөгенбай батыр көшесі.</w:t>
      </w:r>
    </w:p>
    <w:p>
      <w:pPr>
        <w:spacing w:after="0"/>
        <w:ind w:left="0"/>
        <w:jc w:val="both"/>
      </w:pPr>
      <w:r>
        <w:rPr>
          <w:rFonts w:ascii="Times New Roman"/>
          <w:b w:val="false"/>
          <w:i w:val="false"/>
          <w:color w:val="000000"/>
          <w:sz w:val="28"/>
        </w:rPr>
        <w:t>
      27. Бейбіт жиналыстарды өткізу үшін жүру бағыты: Тайбай ауылы, Сарыарқа, 53 көшесінен, Сарыарқа, 5 көшесіне дейін.</w:t>
      </w:r>
    </w:p>
    <w:p>
      <w:pPr>
        <w:spacing w:after="0"/>
        <w:ind w:left="0"/>
        <w:jc w:val="both"/>
      </w:pPr>
      <w:r>
        <w:rPr>
          <w:rFonts w:ascii="Times New Roman"/>
          <w:b w:val="false"/>
          <w:i w:val="false"/>
          <w:color w:val="000000"/>
          <w:sz w:val="28"/>
        </w:rPr>
        <w:t>
      28. Бейбіт жиналыстарды өткізу үшін жүру бағыты: Малтабар ауылы, Бөгенбай батыр, 1 көшесінен Бөгенбай батыр, 9 көшесіне дейін.</w:t>
      </w:r>
    </w:p>
    <w:p>
      <w:pPr>
        <w:spacing w:after="0"/>
        <w:ind w:left="0"/>
        <w:jc w:val="both"/>
      </w:pPr>
      <w:r>
        <w:rPr>
          <w:rFonts w:ascii="Times New Roman"/>
          <w:b w:val="false"/>
          <w:i w:val="false"/>
          <w:color w:val="000000"/>
          <w:sz w:val="28"/>
        </w:rPr>
        <w:t>
      29. Орталық алаң, Торғай ауылы, Жәнібеков Құрмаш атындағы көшесі.</w:t>
      </w:r>
    </w:p>
    <w:p>
      <w:pPr>
        <w:spacing w:after="0"/>
        <w:ind w:left="0"/>
        <w:jc w:val="both"/>
      </w:pPr>
      <w:r>
        <w:rPr>
          <w:rFonts w:ascii="Times New Roman"/>
          <w:b w:val="false"/>
          <w:i w:val="false"/>
          <w:color w:val="000000"/>
          <w:sz w:val="28"/>
        </w:rPr>
        <w:t>
      30. Бейбіт жиналыстарды өткізу үшін жүру бағыты: Торғай ауылы, Жәнібеков Құрмаш атындағы, 2 көшесінен Жәнібеков Құрмаш атындағы, 21 көшесіне дейін.</w:t>
      </w:r>
    </w:p>
    <w:p>
      <w:pPr>
        <w:spacing w:after="0"/>
        <w:ind w:left="0"/>
        <w:jc w:val="both"/>
      </w:pPr>
      <w:r>
        <w:rPr>
          <w:rFonts w:ascii="Times New Roman"/>
          <w:b w:val="false"/>
          <w:i w:val="false"/>
          <w:color w:val="000000"/>
          <w:sz w:val="28"/>
        </w:rPr>
        <w:t>
      31. Орталық алаң, Өлеңті ауылы, Тың көшесі.</w:t>
      </w:r>
    </w:p>
    <w:p>
      <w:pPr>
        <w:spacing w:after="0"/>
        <w:ind w:left="0"/>
        <w:jc w:val="both"/>
      </w:pPr>
      <w:r>
        <w:rPr>
          <w:rFonts w:ascii="Times New Roman"/>
          <w:b w:val="false"/>
          <w:i w:val="false"/>
          <w:color w:val="000000"/>
          <w:sz w:val="28"/>
        </w:rPr>
        <w:t>
      32. Бейбіт жиналыстарды өткізу үшін жүру бағыты: Өлеңті ауылы, Тәуелсіздік көшесінен, әрі қарай Қапбас Жаниев атындағы көшесімен Тың, 1 а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2021 жылғы 21 қазандағы</w:t>
            </w:r>
            <w:r>
              <w:br/>
            </w:r>
            <w:r>
              <w:rPr>
                <w:rFonts w:ascii="Times New Roman"/>
                <w:b w:val="false"/>
                <w:i w:val="false"/>
                <w:color w:val="000000"/>
                <w:sz w:val="20"/>
              </w:rPr>
              <w:t>№ 7С-14/3-21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9 желтоқсандағы</w:t>
            </w:r>
            <w:r>
              <w:br/>
            </w:r>
            <w:r>
              <w:rPr>
                <w:rFonts w:ascii="Times New Roman"/>
                <w:b w:val="false"/>
                <w:i w:val="false"/>
                <w:color w:val="000000"/>
                <w:sz w:val="20"/>
              </w:rPr>
              <w:t>№ 6С-55/4-20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Ерейментау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xml:space="preserve">
      1. Ерейментау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Ерейментау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Ерейментау қаласы, Абай Құнанбаев көшесі, шекті толу нормасы 200 адам;</w:t>
      </w:r>
    </w:p>
    <w:p>
      <w:pPr>
        <w:spacing w:after="0"/>
        <w:ind w:left="0"/>
        <w:jc w:val="both"/>
      </w:pPr>
      <w:r>
        <w:rPr>
          <w:rFonts w:ascii="Times New Roman"/>
          <w:b w:val="false"/>
          <w:i w:val="false"/>
          <w:color w:val="000000"/>
          <w:sz w:val="28"/>
        </w:rPr>
        <w:t>
      2) Үмбетей жырау атындағы көшесі мен Шоқан Уәлиханов көшесінің қиылысында орналасқан алаң, Ерейментау қаласы, шекті толу нормасы 200 адам;</w:t>
      </w:r>
    </w:p>
    <w:p>
      <w:pPr>
        <w:spacing w:after="0"/>
        <w:ind w:left="0"/>
        <w:jc w:val="both"/>
      </w:pPr>
      <w:r>
        <w:rPr>
          <w:rFonts w:ascii="Times New Roman"/>
          <w:b w:val="false"/>
          <w:i w:val="false"/>
          <w:color w:val="000000"/>
          <w:sz w:val="28"/>
        </w:rPr>
        <w:t>
      3) бейбіт жиналыстарды өткізу үшін жүру бағыты: Ерейментау қаласы, Жеңіс көшесі мен Абай Құнанбаев көшесінің қиылысынан бастап, әрі қарай Абай Құнанбаев көшесімен Үмбетей жырау атындағы көшесімен қиылысына дейін, шекті толу нормасы 200 адам;</w:t>
      </w:r>
    </w:p>
    <w:p>
      <w:pPr>
        <w:spacing w:after="0"/>
        <w:ind w:left="0"/>
        <w:jc w:val="both"/>
      </w:pPr>
      <w:r>
        <w:rPr>
          <w:rFonts w:ascii="Times New Roman"/>
          <w:b w:val="false"/>
          <w:i w:val="false"/>
          <w:color w:val="000000"/>
          <w:sz w:val="28"/>
        </w:rPr>
        <w:t>
      4) бейбіт жиналыстарды өткізу үшін жүру бағыты: Ерейментау қаласы, Бөгенбай көшесі мен Әл-Фараби көшесінің қиылысынан бастап, әрі қарай Бөгенбай көшесімен Талғат Мұсабаев көшесімен қиылысына дейін, әрі қарай Талғат Мұсабаев көшесімен Абай Құнанбаев көшесімен қиылысына дейін, әрі қарай Абай Құнанбаев көшесімен орталық алаңға дейін, шекті толу нормасы 200 адам;</w:t>
      </w:r>
    </w:p>
    <w:p>
      <w:pPr>
        <w:spacing w:after="0"/>
        <w:ind w:left="0"/>
        <w:jc w:val="both"/>
      </w:pPr>
      <w:r>
        <w:rPr>
          <w:rFonts w:ascii="Times New Roman"/>
          <w:b w:val="false"/>
          <w:i w:val="false"/>
          <w:color w:val="000000"/>
          <w:sz w:val="28"/>
        </w:rPr>
        <w:t>
      5) орталық алаң, Ақмырза ауылы, Жастар көшесі, шекті толу нормасы 100 адам;</w:t>
      </w:r>
    </w:p>
    <w:p>
      <w:pPr>
        <w:spacing w:after="0"/>
        <w:ind w:left="0"/>
        <w:jc w:val="both"/>
      </w:pPr>
      <w:r>
        <w:rPr>
          <w:rFonts w:ascii="Times New Roman"/>
          <w:b w:val="false"/>
          <w:i w:val="false"/>
          <w:color w:val="000000"/>
          <w:sz w:val="28"/>
        </w:rPr>
        <w:t>
      6) бейбіт жиналыстарды өткізу үшін жүру бағыты: Ақмырза ауылы, Бейбітшілік, 1 көшесінен Жастар, 20 көшесіне дейін, шекті толу нормасы 100 адам;</w:t>
      </w:r>
    </w:p>
    <w:p>
      <w:pPr>
        <w:spacing w:after="0"/>
        <w:ind w:left="0"/>
        <w:jc w:val="both"/>
      </w:pPr>
      <w:r>
        <w:rPr>
          <w:rFonts w:ascii="Times New Roman"/>
          <w:b w:val="false"/>
          <w:i w:val="false"/>
          <w:color w:val="000000"/>
          <w:sz w:val="28"/>
        </w:rPr>
        <w:t>
      7) орталық алаң, Ақсуат ауылы, Ыбырай Алтынсарин көшесі, шекті толу нормасы 100 адам;</w:t>
      </w:r>
    </w:p>
    <w:p>
      <w:pPr>
        <w:spacing w:after="0"/>
        <w:ind w:left="0"/>
        <w:jc w:val="both"/>
      </w:pPr>
      <w:r>
        <w:rPr>
          <w:rFonts w:ascii="Times New Roman"/>
          <w:b w:val="false"/>
          <w:i w:val="false"/>
          <w:color w:val="000000"/>
          <w:sz w:val="28"/>
        </w:rPr>
        <w:t>
      8) бейбіт жиналыстарды өткізу үшін жүру бағыты: Ақсуат ауылы, Ыбырай Алтынсарин, 2 көшесінен бастап, әрі қарай Абай Құнанбаев көшесімен Ыбырай Алтынсарин, 1 көшесіне дейін, шекті толу нормасы 100 адам;</w:t>
      </w:r>
    </w:p>
    <w:p>
      <w:pPr>
        <w:spacing w:after="0"/>
        <w:ind w:left="0"/>
        <w:jc w:val="both"/>
      </w:pPr>
      <w:r>
        <w:rPr>
          <w:rFonts w:ascii="Times New Roman"/>
          <w:b w:val="false"/>
          <w:i w:val="false"/>
          <w:color w:val="000000"/>
          <w:sz w:val="28"/>
        </w:rPr>
        <w:t>
      9) Бестоғай ауылы, Бейбітшілік көшесі, орталық алаң, шекті толу нормасы 100 адам;</w:t>
      </w:r>
    </w:p>
    <w:p>
      <w:pPr>
        <w:spacing w:after="0"/>
        <w:ind w:left="0"/>
        <w:jc w:val="both"/>
      </w:pPr>
      <w:r>
        <w:rPr>
          <w:rFonts w:ascii="Times New Roman"/>
          <w:b w:val="false"/>
          <w:i w:val="false"/>
          <w:color w:val="000000"/>
          <w:sz w:val="28"/>
        </w:rPr>
        <w:t>
      10) бейбіт жиналыстар өткізу үшін жүру бағыты: Бестоғай ауылы, Тың игерушілер, 31 көшесінен Бейбітшілік, 2 көшесіне дейін, шекті толу нормасы 100 адам;</w:t>
      </w:r>
    </w:p>
    <w:p>
      <w:pPr>
        <w:spacing w:after="0"/>
        <w:ind w:left="0"/>
        <w:jc w:val="both"/>
      </w:pPr>
      <w:r>
        <w:rPr>
          <w:rFonts w:ascii="Times New Roman"/>
          <w:b w:val="false"/>
          <w:i w:val="false"/>
          <w:color w:val="000000"/>
          <w:sz w:val="28"/>
        </w:rPr>
        <w:t>
      11) Бозтал ауылы, Достық көшесі, орталық алаң, шекті толу нормасы 100 адам;</w:t>
      </w:r>
    </w:p>
    <w:p>
      <w:pPr>
        <w:spacing w:after="0"/>
        <w:ind w:left="0"/>
        <w:jc w:val="both"/>
      </w:pPr>
      <w:r>
        <w:rPr>
          <w:rFonts w:ascii="Times New Roman"/>
          <w:b w:val="false"/>
          <w:i w:val="false"/>
          <w:color w:val="000000"/>
          <w:sz w:val="28"/>
        </w:rPr>
        <w:t>
      12) бейбіт жиналыстарды ұйымдастыру үшін жүру бағыты: Бозтал ауылы, Тәуелсіздік, 13Б көшесінен Достық, 3Б көшесіне дейін, шекті толу нормасы 100 адам;</w:t>
      </w:r>
    </w:p>
    <w:p>
      <w:pPr>
        <w:spacing w:after="0"/>
        <w:ind w:left="0"/>
        <w:jc w:val="both"/>
      </w:pPr>
      <w:r>
        <w:rPr>
          <w:rFonts w:ascii="Times New Roman"/>
          <w:b w:val="false"/>
          <w:i w:val="false"/>
          <w:color w:val="000000"/>
          <w:sz w:val="28"/>
        </w:rPr>
        <w:t>
      13) мәдениет үйінің алдындағы алаң, Еркіншілік ауылы, Сарыжайлау көшесі, шекті толу нормасы 100 адам;</w:t>
      </w:r>
    </w:p>
    <w:p>
      <w:pPr>
        <w:spacing w:after="0"/>
        <w:ind w:left="0"/>
        <w:jc w:val="both"/>
      </w:pPr>
      <w:r>
        <w:rPr>
          <w:rFonts w:ascii="Times New Roman"/>
          <w:b w:val="false"/>
          <w:i w:val="false"/>
          <w:color w:val="000000"/>
          <w:sz w:val="28"/>
        </w:rPr>
        <w:t>
      14) бейбіт жиналыстарды өткізу үшін жүру бағыты: Еркіншілік ауылы, Сарыжайлау, 4 көшесінен бастап Сарыжайлау, 15 көшесіне дейін, шекті толу нормасы 100 адам;</w:t>
      </w:r>
    </w:p>
    <w:p>
      <w:pPr>
        <w:spacing w:after="0"/>
        <w:ind w:left="0"/>
        <w:jc w:val="both"/>
      </w:pPr>
      <w:r>
        <w:rPr>
          <w:rFonts w:ascii="Times New Roman"/>
          <w:b w:val="false"/>
          <w:i w:val="false"/>
          <w:color w:val="000000"/>
          <w:sz w:val="28"/>
        </w:rPr>
        <w:t>
      15) орталық алаң, Ажы ауылы, Зейін Шашкин көшесі, шекті толу нормасы 100 адам;</w:t>
      </w:r>
    </w:p>
    <w:p>
      <w:pPr>
        <w:spacing w:after="0"/>
        <w:ind w:left="0"/>
        <w:jc w:val="both"/>
      </w:pPr>
      <w:r>
        <w:rPr>
          <w:rFonts w:ascii="Times New Roman"/>
          <w:b w:val="false"/>
          <w:i w:val="false"/>
          <w:color w:val="000000"/>
          <w:sz w:val="28"/>
        </w:rPr>
        <w:t>
      16) бейбіт жиналыстарды өткізу үшін жүру бағыты: Ажы ауылы, Қаркен Ахметов атындағы, 1 көшесінен Зейін Шашкин, 4 көшесіне дейін, шекті толу нормасы 100 адам;</w:t>
      </w:r>
    </w:p>
    <w:p>
      <w:pPr>
        <w:spacing w:after="0"/>
        <w:ind w:left="0"/>
        <w:jc w:val="both"/>
      </w:pPr>
      <w:r>
        <w:rPr>
          <w:rFonts w:ascii="Times New Roman"/>
          <w:b w:val="false"/>
          <w:i w:val="false"/>
          <w:color w:val="000000"/>
          <w:sz w:val="28"/>
        </w:rPr>
        <w:t>
      17) орталық алаң, Күншалған ауылы, Иллиадор Поморцев атындағы көшесі, шекті толу нормасы 100 адам;</w:t>
      </w:r>
    </w:p>
    <w:p>
      <w:pPr>
        <w:spacing w:after="0"/>
        <w:ind w:left="0"/>
        <w:jc w:val="both"/>
      </w:pPr>
      <w:r>
        <w:rPr>
          <w:rFonts w:ascii="Times New Roman"/>
          <w:b w:val="false"/>
          <w:i w:val="false"/>
          <w:color w:val="000000"/>
          <w:sz w:val="28"/>
        </w:rPr>
        <w:t>
      18) бейбіт жиналыстарды өткізу үшін жүру бағыты: Күншалған ауылы, Иллиадор Поморцев атындағы, 1 көшесінен, Иллиадор Поморцев атындағы, 8 көшесіне дейін, шекті толу нормасы 100 адам;</w:t>
      </w:r>
    </w:p>
    <w:p>
      <w:pPr>
        <w:spacing w:after="0"/>
        <w:ind w:left="0"/>
        <w:jc w:val="both"/>
      </w:pPr>
      <w:r>
        <w:rPr>
          <w:rFonts w:ascii="Times New Roman"/>
          <w:b w:val="false"/>
          <w:i w:val="false"/>
          <w:color w:val="000000"/>
          <w:sz w:val="28"/>
        </w:rPr>
        <w:t>
      19) орталық алаң, Новомарковка ауылы, Яков Киселев көшесі, шекті толу нормасы 100 адам;</w:t>
      </w:r>
    </w:p>
    <w:p>
      <w:pPr>
        <w:spacing w:after="0"/>
        <w:ind w:left="0"/>
        <w:jc w:val="both"/>
      </w:pPr>
      <w:r>
        <w:rPr>
          <w:rFonts w:ascii="Times New Roman"/>
          <w:b w:val="false"/>
          <w:i w:val="false"/>
          <w:color w:val="000000"/>
          <w:sz w:val="28"/>
        </w:rPr>
        <w:t>
      20) бейбіт жиналыстарды өткізу үшін жүру бағыты: Новомарковка ауылы, Достық, 31 көшесінен Яков Киселев, 18 көшесіне дейін, шекті толу нормасы 100 адам;</w:t>
      </w:r>
    </w:p>
    <w:p>
      <w:pPr>
        <w:spacing w:after="0"/>
        <w:ind w:left="0"/>
        <w:jc w:val="both"/>
      </w:pPr>
      <w:r>
        <w:rPr>
          <w:rFonts w:ascii="Times New Roman"/>
          <w:b w:val="false"/>
          <w:i w:val="false"/>
          <w:color w:val="000000"/>
          <w:sz w:val="28"/>
        </w:rPr>
        <w:t>
      21) орталық алаң, Олжабай батыр атындағы ауылы, Алаш орда көшесі, шекті толу нормасы 100 адам;</w:t>
      </w:r>
    </w:p>
    <w:p>
      <w:pPr>
        <w:spacing w:after="0"/>
        <w:ind w:left="0"/>
        <w:jc w:val="both"/>
      </w:pPr>
      <w:r>
        <w:rPr>
          <w:rFonts w:ascii="Times New Roman"/>
          <w:b w:val="false"/>
          <w:i w:val="false"/>
          <w:color w:val="000000"/>
          <w:sz w:val="28"/>
        </w:rPr>
        <w:t>
      22) бейбіт жиналыстарды өткізу үшін жүру бағыты: Олжабай батыр атындағы ауылы, Шамшит Байтуаров атындағы, 21 көшесінен Алаш орда, 15 көшесіне дейін, шекті толу нормасы 100 адам;</w:t>
      </w:r>
    </w:p>
    <w:p>
      <w:pPr>
        <w:spacing w:after="0"/>
        <w:ind w:left="0"/>
        <w:jc w:val="both"/>
      </w:pPr>
      <w:r>
        <w:rPr>
          <w:rFonts w:ascii="Times New Roman"/>
          <w:b w:val="false"/>
          <w:i w:val="false"/>
          <w:color w:val="000000"/>
          <w:sz w:val="28"/>
        </w:rPr>
        <w:t>
      23) Сілеті ауылы, Абай Құнанбаев көшесі, орталық алаң, шекті толу нормасы 100 адам;</w:t>
      </w:r>
    </w:p>
    <w:p>
      <w:pPr>
        <w:spacing w:after="0"/>
        <w:ind w:left="0"/>
        <w:jc w:val="both"/>
      </w:pPr>
      <w:r>
        <w:rPr>
          <w:rFonts w:ascii="Times New Roman"/>
          <w:b w:val="false"/>
          <w:i w:val="false"/>
          <w:color w:val="000000"/>
          <w:sz w:val="28"/>
        </w:rPr>
        <w:t>
      24) бейбіт жиналыстарды өткізу үшін жүру бағыты: Сілеті ауылы, Ыбырай Алтынсарин, 24 көшесінен, әрі қарай Бөгенбай көшесімен, әрі қарай Бейбітшілік көшесімен Абай Құнанбаев көшесіне дейін, шекті толу нормасы 100 адам;</w:t>
      </w:r>
    </w:p>
    <w:p>
      <w:pPr>
        <w:spacing w:after="0"/>
        <w:ind w:left="0"/>
        <w:jc w:val="both"/>
      </w:pPr>
      <w:r>
        <w:rPr>
          <w:rFonts w:ascii="Times New Roman"/>
          <w:b w:val="false"/>
          <w:i w:val="false"/>
          <w:color w:val="000000"/>
          <w:sz w:val="28"/>
        </w:rPr>
        <w:t>
      25) орталық алаң, Тайбай ауылы, Сарыарқа көшесі, шекті алу нормасы 100 адам;</w:t>
      </w:r>
    </w:p>
    <w:p>
      <w:pPr>
        <w:spacing w:after="0"/>
        <w:ind w:left="0"/>
        <w:jc w:val="both"/>
      </w:pPr>
      <w:r>
        <w:rPr>
          <w:rFonts w:ascii="Times New Roman"/>
          <w:b w:val="false"/>
          <w:i w:val="false"/>
          <w:color w:val="000000"/>
          <w:sz w:val="28"/>
        </w:rPr>
        <w:t>
      26) клуб алдындағы алаң, Малтабар ауылы, Бөгенбай батыр көшесі, шекті толу нормасы 100 адам;</w:t>
      </w:r>
    </w:p>
    <w:p>
      <w:pPr>
        <w:spacing w:after="0"/>
        <w:ind w:left="0"/>
        <w:jc w:val="both"/>
      </w:pPr>
      <w:r>
        <w:rPr>
          <w:rFonts w:ascii="Times New Roman"/>
          <w:b w:val="false"/>
          <w:i w:val="false"/>
          <w:color w:val="000000"/>
          <w:sz w:val="28"/>
        </w:rPr>
        <w:t>
      27) бейбіт жиналыстарды өткізу үшін жүру бағыты: Тайбай ауылы, Сарыарқа, 53 көшесінен, Сарыарқа, 5 көшесіне дейін, шекті толу нормасы 100 адам;</w:t>
      </w:r>
    </w:p>
    <w:p>
      <w:pPr>
        <w:spacing w:after="0"/>
        <w:ind w:left="0"/>
        <w:jc w:val="both"/>
      </w:pPr>
      <w:r>
        <w:rPr>
          <w:rFonts w:ascii="Times New Roman"/>
          <w:b w:val="false"/>
          <w:i w:val="false"/>
          <w:color w:val="000000"/>
          <w:sz w:val="28"/>
        </w:rPr>
        <w:t>
      28) бейбіт жиналыстарды өткізу үшін жүру бағыты: Малтабар ауылы, Бөгенбай батыр, 1 көшесінен Бөгенбай батыр, 9 көшесіне дейін, шекті толу нормасы 100 адам;</w:t>
      </w:r>
    </w:p>
    <w:p>
      <w:pPr>
        <w:spacing w:after="0"/>
        <w:ind w:left="0"/>
        <w:jc w:val="both"/>
      </w:pPr>
      <w:r>
        <w:rPr>
          <w:rFonts w:ascii="Times New Roman"/>
          <w:b w:val="false"/>
          <w:i w:val="false"/>
          <w:color w:val="000000"/>
          <w:sz w:val="28"/>
        </w:rPr>
        <w:t>
      29) орталық алаң, Торғай ауылы, Жәнібеков Құрмаш атындағы көшесі, шекті толу нормасы 100 адам;</w:t>
      </w:r>
    </w:p>
    <w:p>
      <w:pPr>
        <w:spacing w:after="0"/>
        <w:ind w:left="0"/>
        <w:jc w:val="both"/>
      </w:pPr>
      <w:r>
        <w:rPr>
          <w:rFonts w:ascii="Times New Roman"/>
          <w:b w:val="false"/>
          <w:i w:val="false"/>
          <w:color w:val="000000"/>
          <w:sz w:val="28"/>
        </w:rPr>
        <w:t>
      30) бейбіт жиналыстарды өткізу үшін жүру бағыты: Торғай ауылы, Жәнібеков Құрмаш атындағы, 2 көшесінен Жәнібеков Құрмаш атындағы, 21 көшесіне дейін, шекті толу нормасы 100 адам;</w:t>
      </w:r>
    </w:p>
    <w:p>
      <w:pPr>
        <w:spacing w:after="0"/>
        <w:ind w:left="0"/>
        <w:jc w:val="both"/>
      </w:pPr>
      <w:r>
        <w:rPr>
          <w:rFonts w:ascii="Times New Roman"/>
          <w:b w:val="false"/>
          <w:i w:val="false"/>
          <w:color w:val="000000"/>
          <w:sz w:val="28"/>
        </w:rPr>
        <w:t>
      31) орталық алаң, Өлеңті ауылы, Тың көшесі, шекті толу нормасы 100 адам;</w:t>
      </w:r>
    </w:p>
    <w:p>
      <w:pPr>
        <w:spacing w:after="0"/>
        <w:ind w:left="0"/>
        <w:jc w:val="both"/>
      </w:pPr>
      <w:r>
        <w:rPr>
          <w:rFonts w:ascii="Times New Roman"/>
          <w:b w:val="false"/>
          <w:i w:val="false"/>
          <w:color w:val="000000"/>
          <w:sz w:val="28"/>
        </w:rPr>
        <w:t>
      32) бейбіт жиналыстарды өткізу үшін жүру бағыты: Өлеңті ауылы, Тәуелсіздік көшесінен, әрі қарай Қапбас Жаниев атындағы көшесімен Тың, 1 а көшесіне дейін, шекті толу нормасы 100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Ерейментау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2021 жылғы 21 қазандағы</w:t>
            </w:r>
            <w:r>
              <w:br/>
            </w:r>
            <w:r>
              <w:rPr>
                <w:rFonts w:ascii="Times New Roman"/>
                <w:b w:val="false"/>
                <w:i w:val="false"/>
                <w:color w:val="000000"/>
                <w:sz w:val="20"/>
              </w:rPr>
              <w:t>№ 7С-14/3-21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9 желтоқсандағы</w:t>
            </w:r>
            <w:r>
              <w:br/>
            </w:r>
            <w:r>
              <w:rPr>
                <w:rFonts w:ascii="Times New Roman"/>
                <w:b w:val="false"/>
                <w:i w:val="false"/>
                <w:color w:val="000000"/>
                <w:sz w:val="20"/>
              </w:rPr>
              <w:t>№ 6С-55/4-20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Ерейментау ауданында пикеттеуді өткізуге жол берілмейтін іргелес аумақтардың шекаралары</w:t>
      </w:r>
    </w:p>
    <w:p>
      <w:pPr>
        <w:spacing w:after="0"/>
        <w:ind w:left="0"/>
        <w:jc w:val="both"/>
      </w:pPr>
      <w:r>
        <w:rPr>
          <w:rFonts w:ascii="Times New Roman"/>
          <w:b w:val="false"/>
          <w:i w:val="false"/>
          <w:color w:val="000000"/>
          <w:sz w:val="28"/>
        </w:rPr>
        <w:t>
      Ерейментау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