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9cfc5" w14:textId="0b9cf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аудандық мәслихатының 2020 жылғы 23 желтоқсандағы № 6С-57/2-20 "2021-2023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аудандық мәслихатының 2021 жылғы 9 қарашадағы № 7С-15/2-21 шешімі. Қазақстан Республикасының Әділет министрлігінде 2021 жылғы 17 қарашада № 25193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Ерейментау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Ерейментау аудандық мәслихатының "2021-2023 жылдарға арналған аудандық бюджет туралы" 2020 жылғы 23 желтоқсандағы № 6С-57/2-20 (Нормативтік құқықтық актілерді мемлекеттік тіркеу тізілімінде № 8292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2021–2023 жылдарға арналған аудандық бюджет осы шешімнің тиісінше 1, 2 және 3-қосымшаларына сәйкес, 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4 761 742,5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1 071 767,2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8 802,4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24 579,7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3 656 593,2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5 076 133,2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4 901,4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17 502,0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12 600,6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– 21 568,7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21 568,7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-340 860,8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340 860,8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2021 жылға арналған аудандық бюджетте 12 600,6 мың теңге сомасында мамандарға әлеуметтік қолдау шараларын жүзеге асыру үшін бюджеттік кредиттер бойынша жоғары тұрған бюджетке негізгі борышын өтеу қарастырылғаны ескерілсін.";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2021 жылға арналған аудандық бюджетте заңнамада белгіленген тәртіппен 2021 жылдың 1 қаңтарына қалыптасқан 235 959,4 мың теңге сомасында бюджет қаражатының бос қалдықтары пайдаланылатыны ескерілсін.";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Ерейментау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М.Абжиков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0"/>
        <w:gridCol w:w="916"/>
        <w:gridCol w:w="590"/>
        <w:gridCol w:w="6828"/>
        <w:gridCol w:w="337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3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4 761 742,5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1 071 767,2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331 813,0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629 516,0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629 429,0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103 946,2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89 054,2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11 792,0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8 802,4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1 868,7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14,3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269,4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6 507,0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24 579,7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2 377,0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7 892,7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3 656 593,2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3 656 593,2</w:t>
            </w:r>
          </w:p>
        </w:tc>
      </w:tr>
      <w:tr>
        <w:trPr>
          <w:trHeight w:val="30" w:hRule="atLeast"/>
        </w:trPr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3 656 593,2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0"/>
        <w:gridCol w:w="937"/>
        <w:gridCol w:w="937"/>
        <w:gridCol w:w="7194"/>
        <w:gridCol w:w="254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5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5 076 133,2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389 315,6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159 208,4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122 542,5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35 159,1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50 959,2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49 110,0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142 994,5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16 497,7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126 496,8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10 445,5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13 673,1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5 383,0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1 134,1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367 087,0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37 917,0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108 998,1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33 948,4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44 444,0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40 999,4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қозғалуға қиындығы бар бірінші топтағы мүгедектерге жеке көмекшінің және есту бойынша мүгедектерге қолмен көрсететiн тіл маманының қызметтері мен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22 295,8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11 776,0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486 720,9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202 921,9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165 108,0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32 693,5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283 799,0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168 245,0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109 244,5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6 308,5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341 965,9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209 775,7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121 626,2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57 985,6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1 279,9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45 755,3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21 713,1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10 417,5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13 624,7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21 664,6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8 679,6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1 626,0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131 002,1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67 455,1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12 611,0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17 613,4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37 230,7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34 453,7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38 390,9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14 059,0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24 331,9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11 531,6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12 800,3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94 612,0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8 665,0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23 768,6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3 222,4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4 346,2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80 077,0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3 040 597,0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37 151,0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224 504,0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2 778 942,0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қалалар, ауылдар, кенттер, ауылдық округтер бюджеттерінің қолма-қол ақша тапшылығын жабуға арналған ауданның (облыстық маңызы бар қаланың) жергілікті атқарушы органының резервi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21 568,7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-340 860,8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340 860,8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117 502,0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12 600,6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  <w:tr>
        <w:trPr>
          <w:trHeight w:val="30" w:hRule="atLeast"/>
        </w:trPr>
        <w:tc>
          <w:tcPr>
            <w:tcW w:w="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235 959,4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бюджеттік бағдарламалар әкімшілеріне 2021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44"/>
        <w:gridCol w:w="2956"/>
      </w:tblGrid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625 932,3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ағымдағы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374 950,0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қала) жұмыспен қамту және әлеуметтік бағдарламалар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78 103,1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Көпбалалы аналарға және көпбалалы отбасылардың балаларына жеңілдікпен жол жүруді қамтамасыз етуге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Қоныс аударушылар мен оралмандар үшін тұрғын үйді жалдау (жалға алу) бойынша шығындарын өтеу бойынша демеу-қаржылау үшін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жерлерде тұратын педагогтер үшін отын сатып алуға және коммуналдық қызметтерді төлеу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24 547,0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 жұмыспен қамту орталықтарына әлеуметтік жұмыс жөніндегі консультанттар мен ассистенттерді енгізуге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11 391,0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протездік-ортопедиялық, сурдотехникалық және тифлотехникалық құралдармен, арнаулы жүріп-тұру құралдарымен қамтамасыз етуге, сондай-ақ мүгедекті оңалтудың жеке бағдарламасына сәйкес санаторий-курорттық емдеу қызметтерін ұсынуға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11 074,4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"Бірінші жұмыс орны" іс-шарасына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700,1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"Күміс алқа" және "Алтын алқа" медальдары бар көп балалы аналарға, сондай-ақ арнайы мемлекеттік жәрдемақы алатын 18 жасқа дейінгі 4 және одан да көп балалары бар көп балалы отбасыларға бір жолғы әлеуметтік көмек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7 511,3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Чернобыль атом электр станциясындағы аппатың сылдарларын жоюға қатысушылар мен мүгедектерге біржолғы әлеуметтік көмек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Мемлекеттік қызметшілердің еңбегіне ақы төлеуге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4 161,0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11 480,0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Көтерме жәрдемақы мөлшерін ұлғайтуға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9 292,0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14 322,6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ауылының дамыту және құрылыс салу схемаларын әзірлеу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11 827,0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2 495,6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236 850,0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Ерейментау ауданы Ерейментау қаласындағы № 5 қазандықты, су өткізгіш жылытқышты ауыстырумен ағымдағы жөндеу 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58 041,0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Ұзындығы 2 километр Ерейментау ауданының "КС ER-18 Малтабар ауылына кіреберіс" автомобиль жолын орташа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84 497,0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кәсіпорындардың жылу беру мезгіліне дайындалуға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72 067,0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ауданындағы су құбыры желілерін ағымдағы жөндеу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2 245,0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4 345,5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15 678,4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2 262,5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1 923,1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1 779,3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768,5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арналған нысаналы трансферттер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250 982,3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237 782,3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 бассейіні бар дене шынықтыру-сауықтыру кешенінің құрылысы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64 770,3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(1 позиция)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30 985,0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ауданы, Ерейментау қаласында 45-пәтерлі жалға берілетін коммуналдық тұрғын үйдің құрылысы (2 позиция)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35 749,0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Еңбек ауылының сумен жабдықтау жүйесінің құрылысы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Сілеті ауылының таратушы су құбыры желілерін қайта жаңарту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Ақмырза ауылының сумен жабдықтау жүйесін қайта жаңарту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Ерейментау қаласындағы көше жарығын электрмен жабдықтау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53 278,0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Ақмола облысы, Ерейментау қаласы Жантай батыр көшесі бойында екі 45 пәтерлі №№ 83 және 83 Б және бір 60 пәтерлі № 83 А тұрғын үйлерге инженерлік-коммуналдық инфрақұрылым салу (электірмен жабдықтау)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  <w:tr>
        <w:trPr>
          <w:trHeight w:val="30" w:hRule="atLeast"/>
        </w:trPr>
        <w:tc>
          <w:tcPr>
            <w:tcW w:w="93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әкімдігінің жанындағы "Эко-Жәрдем" шаруашылық жүргізу құқығындағы мемлекеттік коммуналдық кәсіпорынның жарғылық капиталын арттыру</w:t>
            </w:r>
          </w:p>
        </w:tc>
        <w:tc>
          <w:tcPr>
            <w:tcW w:w="2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7С-15/2-21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Ерейментау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6С-57/2-20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Ерейментау қаласы, ауылдардың және ауылдық округтерінің бюджеттеріне облыстық және аудандық бюджеттерден нысаналы трансферттер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02"/>
        <w:gridCol w:w="3360"/>
        <w:gridCol w:w="3360"/>
        <w:gridCol w:w="2978"/>
      </w:tblGrid>
      <w:tr>
        <w:trPr>
          <w:trHeight w:val="30" w:hRule="atLeast"/>
        </w:trPr>
        <w:tc>
          <w:tcPr>
            <w:tcW w:w="26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3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Барлығы, мың теңге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ағымды трансферттер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165 647,9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140 385,5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25 262,4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68 230,2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61 598,2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6 632,0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қаласының көше-жол желісін орташа жөндеу (тротуарлар)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57 549,0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алаңын орнату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3 992,0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Сыртқы бақылау камераларын сатып алу және орнату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Тайбай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53 548,4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52 248,4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 ауданы Тайбай ауылдық округінің Малтабар ауылының кентішілік жолының жол жабынын орташа жөндеу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48 632,4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3 616,0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Күншалған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2 604,2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1 304,2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Бестоғай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2 710,8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2 053,8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Ақмырза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3 868,7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2 568,7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Ақсуат ауылы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1 973,3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Өленті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3 775,0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"Сарғамыс" шалғайдағы учаскесінің жанындағы бөгетке құқық белгілейтін құжаттарды дайындауға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Новомарковка ауылы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7 275,4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көшені жарықтандыру жүйелеріне құқық белгілейтін құжаттарды дайындауға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3 500,4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Бозтал ауылы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3 930,6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1 598,0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жағушыларға еңбек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2 332,6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Олжабай батыр атындағы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3 306,8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2 006,8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4 896,4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3 596,4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Қойтас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365,0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Торғай ауылдық округі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3 182,5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Сілеті ауылы әкімінің аппараты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қызметшілердің еңбегіне ақы төлеуге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33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1 592,3</w:t>
            </w:r>
          </w:p>
        </w:tc>
        <w:tc>
          <w:tcPr>
            <w:tcW w:w="2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