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aa0e" w14:textId="adaa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3 желтоқсандағы № 7С-17/4-21 шешімі. Қазақстан Республикасының Әділет министрлігінде 2021 жылғы 7 желтоқсанда № 25578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7С-17/4-21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7С-17/4-21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