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2cf5" w14:textId="4542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2021 жылғы 23 желтоқсандағы № 7С-19/2-21 шешімі. Қазақстан Республикасының Әділет министрлігінде 2021 жылғы 27 желтоқсанда № 26107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6 878 097,6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1 116 665,9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20 189,6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198 697,5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5 542 544,6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6 786 860,7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29 104,9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42 872,5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13 767,6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36 524,7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36 524,7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25 607,3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-25 607,3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7С-37/7-22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жылда 2 697 593,0 мың теңге сомасында аудандық бюджетке облыстық бюджеттен берілетін субвенция көлемі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Алып тасталды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7С-37/7-22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 кірістерінің құрамында республикалық бюджеттен берілетін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аудан әкiмдiгiнің қаулысымен анықталады.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аудандық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көрсетiлген сомаларын бөлу аудан әкiмдiгiнің қаулысымен анықталады.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аудандық бюджетте 167 873,0 мың теңге сомасында ауылдардың және ауылдық округтерінің бюджеттеріне аудандық бюджеттен берілетін субвенциялардың көлемі қарастырылуы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Еркіншілік ауылдық округіне 16 681,0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 ауылдық округіне 20 183,0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ауылдық округіне 14 817,0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Өлеңті ауылдық округіне 13 171,0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Олжабай батыр атындағы ауылдық округіне 13 110,0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Күншалған ауылдық округіне 12 084,0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Қойтас ауылдық округіне 8 519,0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Бестоғай ауылдық округіне 12 218,0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Ақмырза ауылдық округіне 9 194,0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ауылына 10 395,0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ауылына 13 406,0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Новомарковка ауылына 10 953,0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Бозтал ауылына 13 142,0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 жылға арналған аудандық бюджеттің шығыстарының құрамында Ерейментау қаласының, ауылдардың және ауылдық округтерінің бюджеттерiне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көрсетiлген сомаларын бөлу аудан әкiмдiгiнің қаулысымен анықталады.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аудандық бюджетте жергілікті атқарушы органның жоғары тұрған бюджет алдындағы борышын өтеу 406 743,6 мың теңге сомасында қарастырылғаны ескерілсін.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Ерейментау аудандық мәслихатының 04.11.2022 </w:t>
      </w:r>
      <w:r>
        <w:rPr>
          <w:rFonts w:ascii="Times New Roman"/>
          <w:b w:val="false"/>
          <w:i w:val="false"/>
          <w:color w:val="000000"/>
          <w:sz w:val="28"/>
        </w:rPr>
        <w:t>№ 7С-35/2-22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жылға арналған ауданның жергілікті атқарушы органының қоры 15 572,0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7С-37/7-22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2022 жылға арналған аудандық бюджетте заңнамада белгіленген тәртіппен 2022 жылдың 1 қаңтарына қалыптасқан 81 791,8 мың теңге сомасында бюджет қаражатының бос қалдықтары пайдаланылатыны ескерілсін.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9-1-тармағымен толықтырылды - Ақмола облысы Ерейментау аудандық мәслихатының 11.04.2022 </w:t>
      </w:r>
      <w:r>
        <w:rPr>
          <w:rFonts w:ascii="Times New Roman"/>
          <w:b w:val="false"/>
          <w:i w:val="false"/>
          <w:color w:val="000000"/>
          <w:sz w:val="28"/>
        </w:rPr>
        <w:t>№ 7С-25/2-22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жаңа редакцияда - Ақмола облысы Ерейментау аудандық мәслихатының 04.11.2022 </w:t>
      </w:r>
      <w:r>
        <w:rPr>
          <w:rFonts w:ascii="Times New Roman"/>
          <w:b w:val="false"/>
          <w:i w:val="false"/>
          <w:color w:val="000000"/>
          <w:sz w:val="28"/>
        </w:rPr>
        <w:t>№ 7С-35/2-22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2022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7С-37/7-22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6 878 097,6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1 116 665,9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5 542 540,7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5 542 540,7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1 817 656,8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7С-37/7-22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1 625 699,4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442 536,9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 (Қазақстан Республикасының Ұлттық қорынан берілетін нысаналы трансферт есебінен)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Ерейментау қаласында 45 пәтерлі екі үйге инженерлік-коммуникациялық инфрақұрылымын салу (3,4 позиция) (электрмен жабдықтау, су, кәріз, жылу және абаттандыру)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Жаңажол ауылының сумен жабдықтау жүйесінің құрылысы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Сілеті селосындағы таратушы су құбыры желілерін қайта жаңарту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7С-37/7-22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1 262 120,8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алаңнын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 міндетті гигиеналық құралдармен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 Ерейментау қаласында бассейіні бар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60 пәтерлі жалға берілетін коммуналдық тұрғын үй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 пәтерлі тұрғын үй салу (3-позиция). Байлау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 пәтерлі тұрғын үй салу (4-позиция). Байлау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қаласы Жантай батыр көшесі бойында екі 45 пәтерлі №№83 және 83Б және бір 60 пәтерлі №83 А тұрғын үйлерге инженерлік- коммуналдық инфрақұрылым салу (түзету)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қаласы Жантай батыр көшесі бойында екі 45 пәтерлі және бір 60 пәтерлі тұрғын үйлерге инженерлік- коммуналдық инфрақұрылым салу(Сумен жабдықтаудың, кәріздің сыртқы желілері. Жылумен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Еңбек ауылының сумен жабдықтау жүйесінін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Жаңажол ауылының сумен жабдықтау жүйесінің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әкімдігінің жанындағы "Ерейментау Су Арнасы" шаруашылық жүргізу құқығындағы коммуналдық мемлекеттік кәсіпорнының жарғылық капиталын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Ерейментау қаласының, ауылдардың және ауылдық округтерінің бюджеттерiне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7С-37/7-22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Атауы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ресімдеуге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қазандығын ауыстыру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автомобильдерді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