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0fd3" w14:textId="b370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2020 жылғы 23 желтоқсандағы № С-60/2 "2021 – 2023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15 сәуірдегі № С-3/2 шешімі. Ақмола облысының Әділет департаментінде 2021 жылғы 20 сәуірде № 8438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"2021 - 2023 жылдарға арналған аудандық бюджет туралы" 2020 жылғы 23 желтоқсандағы № С-60/2 (Нормативтік құқықтық актілерді мемлекеттік тіркеу тізілімінде № 8300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аудандық бюджет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4 751 250,2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1 180 541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3 560 247,2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4 482 598,0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10 662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270 720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- 12 729,8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12 729,8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2021 жылға арналған аудандық бюджетте 2021 жылдың 1 қаңтарына жинақталған 2067,8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4751250,2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3560247,2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3560247,2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473"/>
        <w:gridCol w:w="997"/>
        <w:gridCol w:w="997"/>
        <w:gridCol w:w="6920"/>
        <w:gridCol w:w="21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442543,5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300823,5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229229,2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211945,3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басқада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259617,1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қамсыздандыру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218036,1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218036,1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566331,9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288348,9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56112,8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406854,3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152116,3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152116,3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121972,8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305368,7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2334689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2334689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2334689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2040309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-12729,8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8"/>
        <w:gridCol w:w="4382"/>
      </w:tblGrid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130846,8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113344,8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95252,8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Ымдау тілі маманының қызметін көрсетуге 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көмекшi (компенсаторлық) құралдар тiзбесiн кеңейтуге 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 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59887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 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5618,8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5"/>
        <w:gridCol w:w="2975"/>
      </w:tblGrid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1247523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564699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56220,3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Қыска мерзімдік кәсіби оқытуды іске асыруға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ассистенттерді енгізуге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емдеуге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11727,3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автомбиль жолдары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418681,9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(Әбсәләм қажы, Досов, Сейфуллин, Уәлиханов, Антаев, Жақыпов, Симов -Гирей, Сыздықов) көшелері бойынша, Степняк қаласының кіреберісі ұзындығы 8 километр көше-жол желілерін және Степняк қаласында ұзындығы 1,4 километр тротуарларды орташа жөндеуге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қаласының Абылай хан шағын ауданындағы 3,4,5,7,8,9,14 үйлердің іргелес аумақтарын абаттандыруға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Көше-жол желілерін орташа жөндеу (Әбсәләм қажы, Сейфуллин, Кенесары, Абылай хан, Степняк қаласына кіру, 40/20)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сорғы станциясы мен су құбыры желілерін ағымдағы жөндеуге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23709,9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88308,8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Андықожа батыр ауылында спорт алаңын орнатуға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ауылында спорт алаңын орнатуға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682824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247200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"Степняк–су" мемлекеттік коммуналдық кәсіпорнының жарғылық капиталын ұлғайту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247200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435624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ауылындағы су құбыры желілерін қайта жаңарту, жобалау-сметалық құжаттаманы әзірлеу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ауылындағы су құбыры желілерін қайта жаңарту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Кенесары, Досов, Антаев көшелері бойынша коммуналдық шаруашылықтың жылумен жабдықтаудың таратушы желілерін салу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183940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Абылай хан шағын ауданында 21 пәтерлі тұрғын үйдің құрылысы,1 позиция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160684</w:t>
            </w:r>
          </w:p>
        </w:tc>
      </w:tr>
      <w:tr>
        <w:trPr>
          <w:trHeight w:val="30" w:hRule="atLeast"/>
        </w:trPr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Абылай хан шағын ауданында 21 пәтерлі тұрғын үйді абаттандыру және инженерлік желілер салу,1 позиция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қала, ауылдық округтер мен ауылдар бюджеттеріне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4"/>
        <w:gridCol w:w="4066"/>
      </w:tblGrid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340706,1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340706,1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152704,3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 үшін материалдар сатып алуға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көшелерін абаттандыруға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2832,3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Абылай хан шағын ауданындағы 3,4,5,7,8,9,14 үйлердің іргелес аумақтарын абаттандыруға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ауылында спорт алаңын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ауылында спорт алаңын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ауылында ұңғыма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44814,2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Генераторлар мен тереңдік сорғыларды сатып алуға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ауылында спорт алаңын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ауылында ұңғыма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ауылында спорт алаңын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 спорт алаңын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Кеңашы ауылындағы су құбырын жөндеуге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ауылындағы көшелерді жарықтандыруға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ұстауға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ауылында спорт алаңын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жарығының шамдарын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бұрғылауға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Андықожа батыр ауылында спорт алаңын орнатуға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