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8642" w14:textId="7178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2021 жылғы 26 шілдедегі № а-7/173 қаулысы. Қазақстан Республикасының Әділет министрлігінде 2021 жылғы 26 шілдеде № 23707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ауданының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Біржан сал ауданы әкімі аппаратының басшысы А.С. Баймұқановқа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кандидартар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884"/>
        <w:gridCol w:w="10044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36, Біржан сал ауданының мәдениет және тілдерді дамыту бөлімінің "Біржан сал атындағы аудандық мәдениет үйі" мемлекеттік коммуналдық қазыналық кәсіпорны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5,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7, "Ақмола облысы білім басқармасының Біржан сал ауданы бойынша білім бөлімі Аксу ауылының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көшесі, 1,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11, "Ақмола облысы білім басқармасының Біржан сал ауданы бойынша білім бөлімі Алға ауылының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8, "Ақмола облысы білім басқармасының Біржан сал ауданы бойынша білім бөлімі Аңғал батыр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"Ақмола облысы білім басқармасының Біржан сал ауданы бойынша білім бөлімі Андықожа батыр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22, "Ақмола облысы білім басқармасының Біржан сал ауданы бойынша білім бөлімі Баймырза ауылының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Нұрмағанов көшесі, 9, "Ақмола облысы білім басқармасының Біржан сал ауданы бойынша білім бөлімі Бірсуат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1, "Қазақстан Республикасы Президенті Іс басқармасының "Бурабай" мемлекеттік ұлттық табиғи паркі" мемлекеттік мекемесінің Бұланды орманшылығы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24, "Ақмола облысы білім басқармасының Біржан сал ауданы бойынша білім бөлімі Еңбекшілдер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14, ақпараттық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5, "Ақмола облысы білім басқармасының Біржан сал ауданы бойынша білім бөлімі Жөкей ауылының бастауыш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Мөлтекаудан көшесі, 37, "Ақмола облысы білім басқармасының Біржан сал ауданы бойынша білім бөлімі Заозерный ауылының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19, "Ақмола облысы білім басқармасының Біржан сал ауданы бойынша білім бөлімі Заураловка ауылының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1, "Ақмола облысы білім басқармасының Біржан сал ауданы бойынша білім бөлімі Қаратал ауылының бастауыш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көшесі, 13А,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33, "Ақмола облысы білім басқармасының Біржан сал ауданы бойынша білім бөлімі Кеңащы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1, "Ақмола облысы білім басқармасының Біржан сал ауданы бойынша білім бөлімі Қоғам ауылының Шәймерден Қосшығұлов атындағы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26, "Ақмола облысы білім басқармасының Біржан сал ауданы бойынша білім бөлімі Краснофлот ауылының негізгі орта мектебі" коммуналдық мемлекеттік мекемесі ғимаратының жанында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Шәріпов көшесі, 20, "Ақмола облысы білім басқармасының Біржан сал ауданы бойынша білім бөлімі Құдықағаш ауылының Рамазан Елебаев атындағы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8, "Ақмола облысы білім басқармасының Біржан сал ауданы бойынша білім бөлімі Қызылұйым ауылының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Чкалов көшесі, 65, "Ақмола облысы білім басқармасының Біржан сал ауданы бойынша білім бөлімі Макинка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10, Біржан сал ауданының мәдениет және тілдерді дамыту бөлімінің "Біржан сал атындағы аудандық мәдениет үйі" мемлекеттік коммуналдық қазыналық кәсіпорнының Мақпал ауылдық клубының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11, "Ақмола облысы білім басқармасының Біржан сал ауданы бойынша білім бөлімі Мамай ауылының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2Б, "Ақмола облысы білім басқармасының Біржан сал ауданы бойынша білім бөлімі Сәуле ауылының Шәрәпи Әлжанов атындағы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Тасшалқар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7а, "Ақмола облысы білім басқармасының Біржан сал ауданы бойынша білім бөлімі Тасшалқар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1,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Біржан сал ауданының "Уәлихан ауылдық округі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Ғарыбжан Каримов көшесі, 6, "Ақмола облысы білім басқармасының Біржан сал ауданы бойынша білім бөлімі Үлгі ауылының жалпы орта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көшесі, 13а,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29, тақта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көшесі, 13, "Ақмола облысы білім басқармасының Біржан сал ауданы бойынша білім бөлімі Яблоновка ауылының негізгі орта мектебі" коммуналдық мемлекеттік мекемесі ғимаратының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