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314" w14:textId="7544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9 наурыздағы № 3/2 шешімі. Ақмола облысының Әділет департаментінде 2021 жылғы 12 наурызда № 8386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4838706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4786831,9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51313,1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(- 51313,1)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"КЕЛICIЛДI"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4786831,9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