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d61f" w14:textId="028d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2020 жылғы 24 желтоқсандағы № 81/2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2021 жылғы 16 маусымдағы № 7/2 шешімі. Қазақстан Республикасының Әділет министрлігінде 2021 жылғы 26 маусымда № 23194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"2021-2023 жылдарға арналған аудандық бюджет туралы" 2020 жылғы 24 желтоқсандағы № 81/2 (Нормативтік құқықтық актілерді мемлекеттік тіркеу тізілімінде № 8307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4578604,8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673130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3871457,8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4615180,7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(- 60823)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65198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72934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72934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(-48686,9)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48686,9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С.Жортымбаев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4578604,8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3871457,8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3871457,8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49"/>
        <w:gridCol w:w="1149"/>
        <w:gridCol w:w="5800"/>
        <w:gridCol w:w="28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4615180,7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334351,3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205543,4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Төиенше жағдайлар жөніндегі жұмыстарды ұйымдастыру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218413,4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218413,4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47107,6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47107,6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533390,6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87920,6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71910,6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26954,4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қоргау және жер қатынастары саласындағы басқа да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Сәулет, қала құрылысы және қызметі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Қәсіпкерлік қызметті қолдау және бәсекелестікті қорғау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2946705,7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2946705,7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2946705,7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2764252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-60823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қоргау және жер қатынастары саласындағы басқа да қызметтер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-48686,9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48686,9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