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cfae" w14:textId="b47c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2021 жылғы 16 шілдедегі № а-7/145 қаулысы. Қазақстан Республикасының Әділет министрлігінде 2021 жылғы 16 шілдеде № 23578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"Үгіттік баспа материалдарын орналастыру үшін орындар белгілеу және кандидаттарға сайлаушылармен кездесуі үшін үй-жайлар беру туралы" Есіл ауданы әкімдігінің 2020 жылғы 10 қыркүйектегі № а-9/286 (нормативтік құқықтық актілерді мемлекеттік тіркеу тізілімінде № 8017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Есіл ауданы әкімі аппаратының басшысы Ж.Х.Мұсабаевқа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846"/>
        <w:gridCol w:w="10141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8, "Ақмола облысы білім басқармасының Есіл ауданы бойынша білім бөлімі Ақсай ауылының жалпы орта білім беретін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көшесі, 5, "Ақмола облысы білім басқармасының Есіл ауданы бойынша білім бөлімі Алматы ауылының бастауыш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1, "Компания "Орион плюс" жауапкершілігі шектеулі серіктестігі әкімшілік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8, "Ақмола облысы білім басқармасының Есіл ауданы бойынша білім бөлімі Бұзылық ауылының жалпы орта білім беретін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34, "Ақмола облысы білім басқармасының Есіл ауданы бойынша білім бөлімі Двуречный ауылының жалпы орта білім беретін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Ейский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 8, "Ақмола облысы білім басқармасының Есіл ауданы бойынша білім бөлімі Ейский ауылының бастауыш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10, "Ақмола облысы Есіл ауданының ішкі саясат, мәдениет және тілдерді дамыту бөлімінің орталықтандырылған кітапханалар жүйесі"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бойындағы вокзал алаңы жанындағы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1, "Ақмола облысы Есіл ауданының ішкі саясат, мәдениет және тілдерді дамыту бөлімі жанындағы Есіл аудандық мәдениет үйі" мемлекеттік коммуналдық қазыналық кәсіпорын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15, "ЖАНЫСПАЙ - ZR" жауапкершілігі шектеулі серіктестігі әкімшілік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10, "Ақмола облысы Есіл ауданының ішкі саясат, мәдениет және тілдерді дамыту бөлімі жанындағы Есіл аудандық мәдениет үйі" мемлекеттік коммуналдық қазыналық кәсіпорын ауылдық мәдениет үйінің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2, "Ақмола облысы Есіл ауданының ішкі саясат, мәдениет және тілдерді дамыту бөлімі жанындағы Есіл аудандық мәдениет үйі" мемлекеттік коммуналдық қазыналық кәсіпорын ауылдық клубының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10, "Ақмола облысы білім басқармасының Есіл ауданы бойынша білім бөлімі Игілік ауылының Ыбырай Алтынсарин атындағы негізгі орта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көшесі, 9, "Ақмола облысы білім басқармасының Есіл ауданы бойынша білім бөлімі Интернациональный ауылының жалпы орта білім беретін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25, "Ақмола облысы білім басқармасының Есіл ауданы бойынша білім бөлімі Калачи ауылының бастауыш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көшесі, 6, "Ақмола облысы білім басқармасының Есіл ауданы бойынша білім бөлімі Ковыльный ауылының жалпы орта білім беретін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31, "Ақмола облысы білім басқармасының Есіл ауданы бойынша білім бөлімі Красивый ауылының жалпы орта білім беретін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станциясы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көшесі, 1, жол бөлігінің табельдік үй-жайы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Курский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27, "Ақмола облысы білім басқармасының Есіл ауданы бойынша білім бөлімі Курский ауылының жалпы орта білім беретін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9, "Ақмола облысы Есіл ауданының ішкі саясат, мәдениет және тілдерді дамыту бөлімі жанындағы Есіл аудандық мәдениет үйі" мемлекеттік коммуналдық қазыналық кәсіпорын ауылдық клубының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көшесі, 16, "Ақмола облысы білім басқармасының Есіл ауданы бойынша білім бөлімі Құмай ауылының негізгі орта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14, "Ақмола облысы білім басқармасының Есіл ауданы бойынша білім бөлімі Красивый ауылының жалпы орта білім беретін мектебі" коммуналдық мемлекеттік мекемесінің жанындағы "Жарқын" шағын орталық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14, "Ақмола облысы білім басқармасының Есіл ауданы бойынша білім бөлімі Московский ауылының жалпы орта білім беретін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10, "Ақмола облысы Есіл ауданының ішкі саясат, мәдениет және тілдерді дамыту бөлімі жанындағы Есіл аудандық мәдениет үйі" мемлекеттік коммуналдық қазыналық кәсіпорын ауылдық клубы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көшесі, 2, "Приишимье" жауапкершілігі шектеулі серіктестігі әкімшілік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10, "Ақмола облысы білім басқармасының Есіл ауданы бойынша білім бөлімі Раздольный ауылының негізгі орта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30, "Ақмола облысы білім басқармасының Есіл ауданы бойынша білім бөлімі Речной ауылының бастауыш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Обушко көшесі, 1, "Ақмола облысы Есіл ауданының ішкі саясат, мәдениет және тілдерді дамыту бөлімі жанындағы Есіл аудандық мәдениет үйі" мемлекеттік коммуналдық қазыналық кәсіпорын ауылдық клубы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Сұрған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2, "Ақмола облысы білім басқармасының Есіл ауданы бойынша білім бөлімі Сұрған ауылының жалпы орта білім беретін мектебі" коммуналдық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көшесі, 5б, "Ново-Приречное" жауапкершілігі шектеулі серіктестігі ауылдық клубы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18, "Ақмола облысы білім басқармасының Есіл ауданы бойынша білім бөлімі Ярославка ауылының негізгі орта мектебі" коммуналдық мемлекеттік мекемесі ғимаратының жанындағы стенд.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