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9ced5" w14:textId="6d9ce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ауданында стационарлық емес сауда объектілерін орналастыруорындарын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ауданы әкімдігінің 2021 жылғы 22 желтоқсандағы № а-12/275 қаулысы. Қазақстан Республикасының Әділет министрлігінде 2021 жылғы 23 желтоқсанда № 25960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Қаулысының тақырыбы жаңа редакцияда - Ақмола облысы Есіл ауданы әкімдігінің 04.10.2024 </w:t>
      </w:r>
      <w:r>
        <w:rPr>
          <w:rFonts w:ascii="Times New Roman"/>
          <w:b w:val="false"/>
          <w:i w:val="false"/>
          <w:color w:val="ff0000"/>
          <w:sz w:val="28"/>
        </w:rPr>
        <w:t>№ а-10/204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2015 жылғы 27 наурыздағы № 264 "Ішкі сауда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болып тіркелген) сәйкес, Есіл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Кіріспесі жаңа редакцияда - Ақмола облысы Есіл ауданы әкімдігінің 04.10.2024 </w:t>
      </w:r>
      <w:r>
        <w:rPr>
          <w:rFonts w:ascii="Times New Roman"/>
          <w:b w:val="false"/>
          <w:i w:val="false"/>
          <w:color w:val="000000"/>
          <w:sz w:val="28"/>
        </w:rPr>
        <w:t>№ а-10/204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ауданында стационарлық емес сауда объектілерін орналастыру орындары айқындалсын және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облысының Есіл ауданы әкімінің қадағалау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а-12/275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ауданында стационарлық емес сауда объектілерін орналастыру орындары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сауда объектілерін орналастыру орындары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Есіл қаласы, Төле би көшесі 11, Рысбек Мырзашев көшесіндегі № 48 үй аумағында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қаласы, Абылай хан көшесі, 13 және 15 үйдің арасында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