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e42a" w14:textId="ed1e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2020 жылғы 24 желтоқсандағы № 6С-66/2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2021 жылғы 25 тамыздағы № 7С-13/4 шешімі. Қазақстан Республикасының Әділет министрлігінде 2021 жылғы 31 тамызда № 24160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Жарқайың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"2021-2023 жылдарға арналған аудандық бюджет туралы" 2020 жылғы 24 желтоқсандағы № 6С-66/2 (Нормативтік құқықтық актілерді мемлекеттік тіркеу тізілімінде № 8306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- 3 952 424,8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- 462 874,0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- 16 124,8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- 40 738,0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- 3 432 688,0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4 149 652,7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- 1 534,0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- 2 841,0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- 22800,0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- 22800,0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-221 561,9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- 221 561,9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3952424,8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57"/>
        <w:gridCol w:w="957"/>
        <w:gridCol w:w="7342"/>
        <w:gridCol w:w="2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4149652,7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364757,9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246379,5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246379,5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718543,8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430824,0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287719,8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276505,6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63263,5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456183,7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456183,7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251683,7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-221561,9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221561,9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2"/>
        <w:gridCol w:w="3658"/>
      </w:tblGrid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104962,9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100587,9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84813,9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арналған мемлекеттік гранттар ұсынуға,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8"/>
        <w:gridCol w:w="3962"/>
      </w:tblGrid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635188,1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597345,1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52392,4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4560,3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іс-шарасына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530655,7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қаласының көше-жол желісін орташа жөндеу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Пятигорское ауылының көше-жол желісін ағымдағы жөндеу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30 139,6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Львов ауылының көше-жол желісін ағымдағы жөндеу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50 185,6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Гастелло ауылының көше-жол желісін ағымдағы жөндеу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54 426,1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Пригородное ауылының көше-жол желісін ағымдағы жөндеу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44 234,2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Уәлихан ауылының көше-жол желісін ағымдағы жөндеу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29 802,5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Тасты-Талды ауылының көше-жол желісін ағымдағы жөндеу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41 867,7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"Державинск-Тасөткел" жолдарын орташа жөндеу 33,4 км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қаласында жүзу бассейнінің құрылысы, ведомстводан тыс кешенді сараптамадан жүргізу мен жобалау – сметалық құжаттаманы әзірлеу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қаласында "Молодежный" шығын ауданындағы сексен пәтерлі тұрғын ұйге (9-позиция) инженерлік желілер құрылысы және абаттандыру жобасына ведомстводан тыс кешенді сараптама жүргізумен ЖСҚ әзірлеу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қаласында "Молодежный" шығын ауданындағы сексенінші пәтерлі тұрғын ұйге ( 9-позиция) реконструкциялау инженерлік ведомстводан тыс кешенді сараптама жүргізумен ЖСҚ әзірлеу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"Тұрғын-үй коммуналдық шаруашылығы, жолаушылар көлігі, автокөлік жолдары және тұрғын-үй инспекциясы бөлімі жанындағы Коммунсервис" шаруашылық жүргізу құқығындағы мемлекеттік коммуналдық кәсіпорыны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Қазақстан Республикасы Ұлттық қорынан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0"/>
        <w:gridCol w:w="4370"/>
      </w:tblGrid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407268,0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407268,0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қаласының сумен жабдықтау жүйесін реконструкциялау (3 кезек)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