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2ac8" w14:textId="5d72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2020 жылғы 24 желтоқсандағы № 6С-66-1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2021 жылғы 10 маусымдағы № 7ВС-7-1 шешімі. Қазақстан Республикасының Әділет министрлігінде 2021 жылғы 2 шілдеде № 23260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"2021-2023 жылдарға арналған аудандық бюджет туралы" 2020 жылғы 24 желтоқсандағы № 6С-66-1 (Нормативтік құқықтық актілерді мемлекеттік тіркеу тізілімінде № 8319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4615250,7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668845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–103082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3824093,7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4856995,2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40262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(-294929,5)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294929,5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4615250,7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4860295,2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580703,7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тұрғын үй қорының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2398105,2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-294929,5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6"/>
        <w:gridCol w:w="3724"/>
      </w:tblGrid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735849,7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589596,7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103974,7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Жалақыны ішінара субсидиялауға және жастар практикасына 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көпбалалы отбасылардың мүшелері, аз қамтылған еңбекке қабілетті мүгедектер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Мәдениет үйін күрделі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көшесіндегі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көшесіндегі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көшесіндегі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көшесіндегі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 көшесіндегі кентішілік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 көшесіндегі кентішілік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Ешім ауылының таратушы су құбыры желілерін реконструкциялау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8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6С-66-1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8"/>
        <w:gridCol w:w="4382"/>
      </w:tblGrid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28616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Мәдениет үйін күрделі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159087,8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көшесіндегі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Тәуелсіздік көшесіндегі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Гагарин көшесіндегі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Кенжеш Түктібаев көшесіндегі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 көшесіндегі кентішілік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ауылындағы Степная көшесіндегі кентішілік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Абай және Транспортная көшелері арасындағы тұйық көшесі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Сейітжан Жақыпов көшесіндегі кентішілік жолдарын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Целинная көшесіндегі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Запорожье ауылының Космонавтов көшесіндегі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Аркаринская көшесіндегі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округінің Лозовое ауылының Школьная көшесіндегі жолды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жолдарын ағымдағы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19666,6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жолдарын ағымдағы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14737,4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жолдарын ағымдағы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38379,8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Дорожная көшесіндегі асфальт жабындысы бар кентішілік жолдарды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13859,6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Жаңа Қима ауылындағы Сельхозтехника көшесіндегі асфальт жабындысы бар кентішілік жолдарды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18478,1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ауылдық округінің Қима ауылындағы Киров көшесіндегі асфальт жабындысы бар кентішілік жолдарды орташа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22174,3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Перекатное ауылындағы су құбыры желісін күрделі жөндеу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194727,2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ұлғайтуға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145772,2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125772,2</w:t>
            </w:r>
          </w:p>
        </w:tc>
      </w:tr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