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a2cc" w14:textId="782a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2020 жылғы 25 желтоқсандағы № 6ВС-67-1 "2021-2023 жылдарға арналған Жақсы ауданының ауылдарының,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2021 жылғы 25 маусымдағы № 7ВС-8-1 шешімі. Қазақстан Республикасының Әділет министрлігінде 2021 жылғы 8 шілдеде № 23352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"2021-2023 жылдарға арналған Жақсы ауданының ауылдарының, ауылдық округтерінің бюджеттері туралы" 2020 жылғы 25 желтоқсандағы № 6ВС-67-1 (Нормативтік құқықтық актілерді мемлекеттік тіркеу тізілімінде № 8322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Жақсы ауылының бюджеті тиісінше 1, 2 және 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284407,2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271289,2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288289,5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(-3882,3)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3882,3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Жаңа Қийма ауылдық округінің бюджеті тиісінше 4, 5 және 6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85889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89059,1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(-3170,1)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3170,1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Запорожье ауылдық округінің бюджеті тиісінше 7, 8 және 9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126083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119751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128360,4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(-2277,4)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2277,4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Белағаш ауылының бюджеті тиісінше 10, 11 және 12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34728,6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33223,6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37292,8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(-2564,2)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2564,2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Киев ауылының бюджеті тиісінше 13, 14 және 15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14469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14715,7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(-246,7)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246,7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Новокиенка ауылының бюджеті тиісінше 16, 17 және 18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35424,1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33974,1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36602,1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(-1178)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1178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Подгорное ауылының бюджеті тиісінше 19, 20 және 21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20431,9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19454,9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20788,2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(-356,3)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356,3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Терісаққан ауылының бюджеті тиісінше 22, 23 және 24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13659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14140,3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(-481,3)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481,3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Чапай ауылының бюджеті тиісінше 25, 26 және 27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14911,1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14055,1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15051,8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(-140,7)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Ешім ауылдық округінің бюджеті тиісінше 31, 32 және 33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84319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84808,4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(-489,4)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489,4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2021-2023 жылдарға арналған Калинин ауылдық округінің бюджеті тиісінше 34, 35 және 36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29753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(-755)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2021-2023 жылдарға арналған Қызылсай ауылдық округінің бюджеті тиісінше 37, 38 және 39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19563,1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18497,1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21019,5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(-1456,4)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1456,4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2021-2023 жылдарға арналған Тарасов ауылдық округінің бюджеті тиісінше 40, 41 және 42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22407,2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21426,2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22569,5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(-162,3)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162,3 мың теңге.";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Е.Байдусенов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Жақсы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271289,2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271289,2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585"/>
        <w:gridCol w:w="1586"/>
        <w:gridCol w:w="4499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288289,5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37578,4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37578,4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37578,4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39142,1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39142,1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28481,6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-3882,3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 Қийма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89059,1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Запорожье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585"/>
        <w:gridCol w:w="1586"/>
        <w:gridCol w:w="4499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128360,4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4937,6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4937,6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3377,6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-2277,4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Белағаш ауылының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-2564,2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Киев ауылының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Новокиенка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Подгорное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Терісаққан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Чапай ауылының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Ешім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Калинин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Қызылсай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Тарасов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бюджеттен ағымдағы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0"/>
        <w:gridCol w:w="4520"/>
      </w:tblGrid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147485,4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48435,2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 әкімінің аппаратын ұстауға: техникалық персоналдың еңбегіне ақы төлеу, техникалық персонал бойынша жұмыс берушілердің жарналары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5249,4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шығару бойынша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 Сейтжан Жақыпов көшесіндегі кентішілік жолды орташа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 спорт алаңын салу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1200,2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алаңында жасанды көгалдарды орнату бойынша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1119,4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оңтүстік жағындағы Спорт және балалар алаңы аумағына қабырға орнату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667,8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торлы панельдерден жасалған қоршауларды, футбол қоршауларының металл тіреулерін, футбол қақпаларын, волейбол тіректерін бояу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модульдік қазандықты сатып алу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5527,7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жинақтау бойынша қызметер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1452,5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мурал жасау (қабырғаларды бояу, биіктік жұмыстары)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1014,4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бөтелкелерді жинауға арналған контейнерлерді сатып алу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Абай көшесіндегі көше жарығын ағымдағы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жарық диодты консольді жасау, орнату, қосу қызметтері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ауылындағы "Jaksy" стеласының іргелес аумағын жайластыру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ауылындағы стелланың іргелес аумағын жайластыруға арналған МАФ құрылғысы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ауылында" Jaksy" стелласына электр монтаждау жұмыстары және бейнебақылау орнату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1297,6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"Jaksy " стелласының іргелес аумағын жайластыруға арналған қоршаулардың, маңдайшалардың, аркалардың металл конструкциялары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1430,5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"Jaksy " стелласының іргелес аумағын абаттандыруға арналған жер жұмыстары, көгалдар, гүлзарлар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1365,3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 ауданы Жақсы ауылындағы көшелерді сыртқы электрмен жарықтандыру" нысаны бойынша сметалық құжаттама әзірлеу (ұзындығы 6,5 км.)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ауылының көшелеріндегі көше шамдарын ішінара ауыстыру жұмыстарын жүргізу үшін 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мультидвигатель мен резеңке үгіндісін сатып алу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 бейнебақылау орнату бойынша көрсетілетін қызмет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2518,8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Қийма ауылдық округі әкімінің аппараты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емес қалдықтарды шығару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мұнарасын ағымдағы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Қима ауылында балалар ойын алаңы үшін фигураларды сатып алу және орнату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 ауылдық округі әкімі аппаратын ұстауға: техникалық персоналдың еңбегіне ақы төлеу, техникалық персонал бойынша жұмыс берушілердің жарналары, байланыс қызметтерін төлеу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төлеуге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шығару бойынша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Беловод, Перекатное ауылдарында бейнебақылау орнату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беру желілерін салу үшін жер учаскелерін ресімдеу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емес қалдықтарды шығару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7841,1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ауылында бейнебақылау орнату бойынша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847,4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ауылында Киров көшесі және Строительная көшесі бойынша көше жарығына техникалық қызмет көрсету және ағымдағы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1161,7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емес қалдықтарды шығару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ауылында Строительная көшесіндегі кентішілік жолды орташа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4875,8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сатып алу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қайта даярлау курстары мемлекеттік қызметшілерді қайта даярлау курстары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ауылының көшелері бойынша асфальт жабындысы бар кентішілік жолдарды ағымдағы жөндеуге сметалық құжаттама жасау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мұнарасын ағымдағы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9895,9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төлеуге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емес қалдықтарды шығару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ағымдағы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471,4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ауылына кіреберіс жолын ағымдағы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8276,5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Киевское ауылы әкімінің аппараты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шығару бойынша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төлеуге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емес қалдықтарды шығару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ауылы әкімінің аппараты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7715,7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Новокиенка ауылындағы Победа көшесіндегі жолды орташа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7215,7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емес қалдықтарды шығару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ауылдық округі әкімінің аппараты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27951,2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1,5 км, асфальт жабындысы бар Ешім ауылының кіреберіс жолын орташа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ауылы Баубек батыр көшесіндегі жолды орташа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21633,2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емес қалдықтарды шығару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иттерді аулау және жою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шығару бойынша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бойындағы және Калинин ауылының орталық алаңына іргелес кентішілік жолды ағымдағы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емес қалдықтарды шығару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мұнарасын ағымдағы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10672,2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емес қалдықтарды шығару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беру желілерін салу үшін жер учаскелерін ресімдеу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ойын алаңын орнату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1217,9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Тарасовка ауылының Островский көшесіндегі кентішілік жолдарды орташа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8494,3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5361,1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емес қалдықтарды шығару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ауылында Орталық көшесіндегі жолды ағымдағы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ауылындағы бас тоғанның қоршауын ағымдағы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сметалық құжаттаманы әзірлеу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мұнарасын ағымдағы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Терсакан ауылы әкімінің аппараты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пандус жасау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жасау қызметтері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ресімдеу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берілетін ағымдағы нысаналы трансферттер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8"/>
        <w:gridCol w:w="6142"/>
      </w:tblGrid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159087,8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19666,6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ауылының жолдарын ағымдағы жөндеу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19666,6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Қийма ауылдық округі әкімінің аппараты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54512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Қийма ауылдық округінің Жаңа Қийма ауылының Дорожная көшесіндегі асфальт жабындысы бар кентішілік жолдарды орташа жөндеу 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13859,6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Қийма ауылдық округінің Жаңа Қима ауылындағы Сельхозтехника көшесіндегі асфальт жабындысы бар кентішілік жолдарды орташа жөндеу 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18478,1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Қийма ауылдық округінің Жаңа Қийма ауылындағы Киров көшесіндегі асфальт жабындысы бар кентішілік жолдарды орташа жөндеу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22174,3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21258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Абай көшесіндегі кентішілік жолдарды орташа жөндеу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Тәуелсіздік көшесіндегі кентішілік жолдарды орташа жөндеу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Гагарин көшесіндегі кентішілік жолдарды орташа жөндеу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Қ. Түктібаев көшесіндегі кентішілік жолдарды орташа жөндеу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Степная-1 көшесіндегі кентішілік жолдарды орташа жөндеу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Степная-2 көшесіндегі кентішілік жолдарды орташа жөндеу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Абай және Транспортная көшелері арасындағы кентішілік жолдарды орташа жөндеу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 С. Жақыпов көшесіндегі кентішілік жолдарды орташа жөндеу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ауылдық округі әкімінің аппараты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14737,4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ауылының жолдарын ағымдағы жөндеу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14737,4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ауылы әкімінің аппараты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38379,8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ауылының жолдарын ағымдағы жөндеу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38379,8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Запорожье ауылдық округі әкімінің аппараты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Запорожье ауылының Целинная көшесіндегі жолды орташа жөндеу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Запорожье ауылының Космонавтов көшесіндегі жолды орташа жөндеу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Запорожье ауылының Аркаринская көшесіндегі жолды орташа жөндеу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Запорожье ауылының Школьная көшесіндегі жолды орташа жөндеу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