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7459" w14:textId="74a7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2020 жылғы 24 желтоқсандағы № 6С-66-1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20 тамыздағы № 7С-9-3 шешімі. Қазақстан Республикасының Әділет министрлігінде 2021 жылғы 31 тамызда № 24159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"2021-2023 жылдарға арналған аудандық бюджет туралы" 2020 жылғы 24 желтоқсандағы болып № 6С-66-1 (Нормативтік құқықтық актілерді мемлекеттік тіркеу тізілімінде № 8319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5884439,3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668845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–103082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5093282,3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5126183,8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12923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40262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(-294929,5)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294929,5мың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5884439,3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5093282,3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5093282,3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5126183,8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1214722,5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868217,6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294660,5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-294929,5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6С-66-1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4"/>
        <w:gridCol w:w="3866"/>
      </w:tblGrid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1824082,7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969247,7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125906,7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ішінара субсидиялауға және жастар практикасына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арналған мемлекеттік гранттар ұсынуға, оның ішінде NEET санатындағы жастар, аз қамтылған көпбалалы отбасылардың мүшелері, аз қамтылған еңбекке қабілетті мүгедектер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Мәдениет үйін күрделі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көшесі - ішкі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Тәуелсіздік көшесі - ішкі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Гагарин көшесі - ішкі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Кенжеш Түктібаев көшесі - ішкі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Степная-1 көшесіндегі кентішілік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Степная-2 көшесіндегі кентішілік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және Транспортная көшелері арасындағы тұйық көшесі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Сейітжан Жақыпов көшесіндегі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Целинная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Космонавтов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Аркаринская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Школьная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ауылының Советская көшесі -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Жақсы ауылының шағын ауданының ішкі кенттік жолын орташа жөндеу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Мереке көшесі – кентішілік жолдарын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округінің Запорожье ауылының Ивановтар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округінің Запорожье ауылының Ленин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округінің Лозовое ауылының Тәуелсіздік көшесіндегі жолды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Комсомольская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Московская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ауылына кіру бойынша асфальт жабыны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Береке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Гагарин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Қима ауылындағы Ғалия Аманбекова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Қима ауылының Энергетиктер және Водстрой көшелері бойынша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Қима ауылындағы Ленин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Қима ауылындағы Строительная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Қима ауылындағы Студенческая көшесіндегі асфальт жабындысы бар кентішілік жолдарды орташа жөндеу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570315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дамытудың 2020-2025 жылдарға арналған "Нұрлы жер" мемлекеттік бағдарламасы шеңберінде сумен жабдықтау және су бұру жүйесін дамытуға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6С-66-1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1"/>
        <w:gridCol w:w="3379"/>
      </w:tblGrid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711657,6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461930,4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55233,1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"Бірінші жұмыс орны" іс-шарасына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Мәдениет үйін күрделі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384343,3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көшесі - ішкі кентішілік жолдарын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Тәуелсіздік көшесі - ішкі кентішілік жолдарын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Гагарин көшесі - ішкі кентішілік жолдарын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Кенжеш Түктібаев көшесі - ішкі кентішілік жолдарын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Степная-1 көшесіндегі кентішілік жолды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Степная-2 көшесіндегі кентішілік жолды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және Транспортная көшелері арасындағы тұйық көшесі кентішілік жолдарын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Сейітжан Жақыпов көшесіндегі кентішілік жолдарын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Целинная көшесіндегі жолды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Космонавтов көшесіндегі жолды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Аркаринская көшесіндегі жолды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Школьная көшесіндегі жолды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жолдарын ағымдағы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Новокиенка ауылының жолдарын ағымдағы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ауылының жолдарын ағымдағы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Жаңа Қима ауылындағы Дорожная көшесіндегі асфальт жабындысы бар кентішілік жолдарды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13859,6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Жаңа Қима ауылындағы Сельхозтехника көшесіндегі асфальт жабындысы бар кентішілік жолдарды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18478,1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Қима ауылындағы Киров көшесіндегі асфальт жабындысы бар кентішілік жолдарды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22174,3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Перекатное ауылындағы су құбыры желісін күрделі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ауылында шағын футбол алаңын орнату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15255,5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0-16,7 км "Чапаевское ауылына кіреберіс" КС-JK-3 аудандық маңызы бар автомобиль жолын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249727,2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капиталды ұлғайтуға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200772,2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155772,2</w:t>
            </w:r>
          </w:p>
        </w:tc>
      </w:tr>
      <w:tr>
        <w:trPr>
          <w:trHeight w:val="30" w:hRule="atLeast"/>
        </w:trPr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