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8b32" w14:textId="4e88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2021 жылғы 18 қазандағы № а-7/182 қаулысы. Қазақстан Республикасының Әділет министрлігінде 2021 жылғы 25 қазанда № 24876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Жақсы ауданы әкімдігінің 04.10.2024 </w:t>
      </w:r>
      <w:r>
        <w:rPr>
          <w:rFonts w:ascii="Times New Roman"/>
          <w:b w:val="false"/>
          <w:i w:val="false"/>
          <w:color w:val="000000"/>
          <w:sz w:val="28"/>
        </w:rPr>
        <w:t>№ a-10/165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Жақсы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Жақсы ауданы әкімінің орынбасары Р. Рамазановқа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Ақмола облысы Жақсы ауданы әкімдігінің 04.04.2023 </w:t>
      </w:r>
      <w:r>
        <w:rPr>
          <w:rFonts w:ascii="Times New Roman"/>
          <w:b w:val="false"/>
          <w:i w:val="false"/>
          <w:color w:val="ff0000"/>
          <w:sz w:val="28"/>
        </w:rPr>
        <w:t>№ а-3/54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Тәуелсіздік 22 көшесі, аялдаманың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 метрден 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Тәуелсіздік 2 көшесі, мешіт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Тәуелсіздік 29 А көшесі, Ақмола облысы ветеринария басқармасының "Жақсы ауданының ветеринариялық станциясы" шаруашылық жүргізу құқығындағы коммуналдық мемлекеттік кәсіпорнының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