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7059" w14:textId="4be7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2020 жылғы 24 желтоқсандағы № 6С-66-1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2021 жылғы 7 желтоқсандағы № 7ВС-16-1 шешімі. Қазақстан Республикасының Әділет министрлігінде 2021 жылғы 9 желтоқсанда № 25658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Жақсы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"2021-2023 жылдарға арналған аудандық бюджет туралы" 2020 жылғы 24 желтоқсандағы № 6С-66-1 (Нормативтік құқықтық актілерді мемлекеттік тіркеу тізілімінде № 8319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1, 2 және 3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5684059,2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722654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9383,6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4933722,6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5826354,5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11763,1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26253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14489,9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39711,2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39711,2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(-193769,6)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193769,6мың теңге";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 жылға арналған аудандық бюджетте 14489,9 мың теңге сомасында бюджеттік кредиттер бойынша негізгі борышты өтеу қарастырылғаны ескерілсін";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5684059,2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722654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4933722,6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4933722,6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4933722,6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4"/>
        <w:gridCol w:w="5386"/>
        <w:gridCol w:w="32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5826354,5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177026,1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174094,1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1011541,2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972229,5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46925,4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287821,2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287821,2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58780,9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27959,6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32948,7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691901,1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151544,6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35298,4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246786,1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196533,5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40281,1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270128,6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201815,7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96318,2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56241,1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41909,2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19580,7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51228,7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28921,4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28921,4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28921,4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775415,2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2398105,2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2398105,2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2215637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кредиттердiң сомаларын қайтару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-193769,6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№ 6С-66-1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4"/>
        <w:gridCol w:w="3866"/>
      </w:tblGrid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1791141,9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936306,8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92320,9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Жалақыны ішінара субсидиялауға және жастар практикасына 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жүзеге асыруға арналған мемлекеттік гранттар ұсынуға, оның ішінде NEET санатындағы жастар, аз қамтылған көпбалалы отбасылардың мүшелері, аз қамтылған еңбекке қабілетті мүгедектер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құралдармен, арнаулы жүріп-тұру құралдарымен қамтамасыз етуге, сондай-ақ мүгедекті оңалтудың жеке бағдарламасына сәйкес санаторий-курорттық емдеу қызметтерін ұсынуға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2695,9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213196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Мәдениет үйін күрделі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630790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ауылының Абай көшесі - ішкі кентішілік жолдарын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73441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ауылының Тәуелсіздік көшесі - ішкі кентішілік жолдарын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ауылының Гагарин көшесі - ішкі кентішілік жолдарын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ауылының Кенжеш Түктібаев көшесі - ішкі кентішілік жолдарын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ауылындағы Степная-1 көшесіндегі кентішілік жолды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ауылындағы Степная-2 көшесіндегі кентішілік жолды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ауылының Абай және Транспортная көшелері арасындағы тұйық көшесі кентішілік жолдарын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ауылының Сейітжан Жақыпов көшесіндегі кентішілік жолдарын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Запорожье ауылдық округінің Запорожье ауылының Целинная көшесіндегі жолды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Запорожье ауылдық округінің Запорожье ауылының Космонавтов көшесіндегі жолды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Запорожье ауылдық округінің Лозовое ауылының Аркаринская көшесіндегі жолды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Запорожье ауылдық округінің Лозовое ауылының Школьная көшесіндегі жолды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31415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ауылының Советская көшесі - кентішілік жолдарын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 ауданы Жақсы ауылының шағын ауданының ішкі кенттік жолын орташа жөндеу 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28878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ауылының Мереке көшесі – кентішілік жолдарын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Запорожье ауылдық округінің Запорожье ауылының Ивановтар көшесіндегі жолды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Запорожье ауылдық округінің Запорожье ауылының Ленин көшесіндегі жолды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Запорожье ауылдық округінің Лозовое ауылының Тәуелсіздік көшесіндегі жолды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Белағаш ауылының Комсомольская көшесіндегі асфальт жабындысы бар кентішілік жолдарды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Белағаш ауылының Московская көшесіндегі асфальт жабындысы бар кентішілік жолдарды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ауылына кіру бойынша асфальт жабыны бар кентішілік жолдарды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17799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Белағаш ауылының Береке көшесіндегі асфальт жабындысы бар кентішілік жолдарды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Белағаш ауылының Гагарин көшесіндегі асфальт жабындысы бар кентішілік жолдарды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Қима ауылындағы Ғалия Аманбекова көшесіндегі асфальт жабындысы бар кентішілік жолдарды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Қима ауылының Энергетиктер және Водстрой көшелері бойынша асфальт жабындысы бар кентішілік жолдарды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Қима ауылындағы Ленин көшесіндегі асфальт жабындысы бар кентішілік жолдарды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Қима ауылындағы Строительная көшесіндегі асфальт жабындысы бар кентішілік жолдарды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Қима ауылындағы Студенческая көшесіндегі асфальт жабындысы бар кентішілік жолдарды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828582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828582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дамытуға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570315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дамытудың 2020-2025 жылдарға арналған "Нұрлы жер" мемлекеттік бағдарламасы шеңберінде сумен жабдықтау және су бұру жүйесін дамытуға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258267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№ 6С-66-1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6"/>
        <w:gridCol w:w="3234"/>
      </w:tblGrid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585038,7</w:t>
            </w: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365037,6</w:t>
            </w: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53442,4</w:t>
            </w: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мерзімдік кәсіби оқытуды іске асыруға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1524,8</w:t>
            </w: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</w:t>
            </w: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27959,6</w:t>
            </w: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құралдармен, арнаулы жүріп-тұру құралдарымен қамтамасыз етуге, сондай-ақ мүгедекті оңалтудың жеке бағдарламасына сәйкес санаторий-курорттық емдеу қызметтерін ұсынуға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5236,5</w:t>
            </w: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біржолғы материалдық көмек төлеуге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"Бірінші жұмыс орны" іс-шарасы шеңберінде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532,2</w:t>
            </w: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"Күміс алқа" және "Алтын алқа" медальдары бар көп балалы аналарға, сондай-ақ арнайы мемлекеттік жәрдемақы алатын 18 жасқа дейінгі 4 және одан да көп балалары бар көп балалы отбасыларға біржолғы әлеуметтік көмек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3522,9</w:t>
            </w: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Чернобыль атом электр станциясындағы аппатың сылдарларын жоюға қатысушылар мен мүгедектерге біржолғы әлеуметтік көмек 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</w:t>
            </w: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күнінің 30-жылдығын мерекелеуге Ауған соғысының ардагерлеріне біржолғы әлеуметтік көмек төлеуге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 бөлімі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жемқорлыққа қарсы тақырып бойынша мемлекеттік әлеуметтік тапсырысты орналастыруға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257642,2</w:t>
            </w: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ауылының Абай көшесі - ішкі кентішілік жолдарын орташа жөндеу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ауылының Тәуелсіздік көшесі - ішкі кентішілік жолдарын орташа жөндеу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987,4</w:t>
            </w: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ауылының Гагарин көшесі - ішкі кентішілік жолдарын орташа жөндеу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1081,5</w:t>
            </w: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ауылының Кенжеш Түктібаев көшесі - ішкі кентішілік жолдарын орташа жөндеу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904,4</w:t>
            </w: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ауылындағы Степная-1 көшесіндегі кентішілік жолды орташа жөндеу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ауылындағы Степная-2 көшесіндегі кентішілік жолды орташа жөндеу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ауылының Абай және Транспортная көшелері арасындағы тұйық көшесі кентішілік жолдарын орташа жөндеу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ауылының Сейітжан Жақыпов көшесіндегі кентішілік жолдарын орташа жөндеу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</w:t>
            </w: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Запорожье ауылдық округінің Запорожье ауылының Целинная көшесіндегі жолды орташа жөндеу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1172,3</w:t>
            </w: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Запорожье ауылдық округінің Запорожье ауылының Космонавтов көшесіндегі жолды орташа жөндеу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1538,6</w:t>
            </w: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Запорожье ауылдық округінің Лозовое ауылының Аркаринская көшесіндегі жолды орташа жөндеу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Запорожье ауылдық округінің Лозовое ауылының Школьная көшесіндегі жолды орташа жөндеу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Қима ауылындағы Ленин көшесіндегі асфальт жабындысы бар кентішілік жолдарды орташа жөндеу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2123,3</w:t>
            </w: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Белағаш ауылының жолдарын ағымдағы жөндеу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19625,8</w:t>
            </w: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Новокиенка ауылының жолдарын ағымдағы жөндеу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Ешім ауылының жолдарын ағымдағы жөндеу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35100,4</w:t>
            </w: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Қима ауылдық округінің Жаңа Қима ауылындағы Дорожная көшесіндегі асфальт жабындысы бар кентішілік жолдарды орташа жөндеу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</w:t>
            </w: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Қима ауылдық округінің Жаңа Қима ауылындағы Сельхозтехника көшесіндегі асфальт жабындысы бар кентішілік жолдарды орташа жөндеу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17685,5</w:t>
            </w: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Қима ауылдық округінің Қима ауылындағы Киров көшесіндегі асфальт жабындысы бар кентішілік жолдарды орташа жөндеу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Перекатное ауылындағы су құбыры желісін күрделі жөндеу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Жаңа Қима ауылында шағын футбол алаңын орнату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12204,5</w:t>
            </w: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маусымына дайындығына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0-16,7 км "Чапаевское ауылына кіреберіс" КС-JK-3 аудандық маңызы бар автомобиль жолын орташа жөндеу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52490</w:t>
            </w: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220001,1</w:t>
            </w: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48317,7</w:t>
            </w: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капиталды ұлғайтуға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36662</w:t>
            </w: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11655,7</w:t>
            </w: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171683,4</w:t>
            </w: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136390</w:t>
            </w: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