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ab5a" w14:textId="49ca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 әкімдігінің 2017 жылғы 12 мамырдағы № а-4/100 "Жақсы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квоталар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Жақсы ауданы әкімдігінің 2021 жылғы 8 желтоқсандағы № а-9/218 қаулысы. Қазақстан Республикасының Әділет министрлігінде 2021 жылғы 11 желтоқсанда № 25737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Жақсы ауданы әкімдігінің 2017 жылғы 12 мамырдағы № а-4/100 "Жақсы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квоталар белгілеу туралы" (Нормативтік құқықтық актілерді мемлекеттік тіркеу тізілімінде № 5990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Жақсы ауданы әкімінің орынбасары Л. Сейдахметоваға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А.Кадралина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