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27b6e" w14:textId="6827b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ауданының елді мекендерінде салық салу объектісінің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2021 жылғы 31 желтоқсандағы № а-10/231 қаулысы. Қазақстан Республикасының Әділет министрлігінде 2021 жылғы 31 желтоқсанда № 26301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ауданының елді мекендерінде салық салу объектісінің орналасуын ескеретін аймаққа бөлу коэффициенттері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"Жақсы ауданының елді мекендерінде салық салу объектісінің орналасуын ескеретін аймаққа бөлу коэффициенттерін бекіту туралы" 2020 жылғы 30 қарашадағы № а-4/254 (Нормативтік құқықтық актілерді мемлекеттік тіркеу тізілімінде № 8219 болып тіркелген) Жақсы ауданы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осы мәселеге жетекшілік ететін аудан әкімінің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2022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А.Кадралина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а-10/231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 ауданының Жақсы ауылында салық салу объектісінің орналасуын ескеретін аймаққа бөлу коэффициенттері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Жақсы ауданы әкімдігінің 06.06.2023 </w:t>
      </w:r>
      <w:r>
        <w:rPr>
          <w:rFonts w:ascii="Times New Roman"/>
          <w:b w:val="false"/>
          <w:i w:val="false"/>
          <w:color w:val="ff0000"/>
          <w:sz w:val="28"/>
        </w:rPr>
        <w:t>№ а-5/112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Жақсы ауданының Жақсы ауылында салық салу объектісінің орналасуы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Аймаққа бөлу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коэффициенттері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 Еспенбетұлы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Жансүгіров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Әліби Жангелдин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шағын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шағын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73, 77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Гагарин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Иманов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Әділбек Майкүтов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Сейітжан Жақыпов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Бауыржан Момышұлы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Горький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Энергетиков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 Әубәкіров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Дружбы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Кенжеш Түктібаев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Дорожный тұйық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а-10/231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 ауданының ауылдық елді мекендерінде салық салу объектісінің орналасуын ескеретін аймаққа бөлу коэффициенттері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ауылдық елді мекендерінде салық салу объектісінің орналасуы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коэффициенттері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Беловод ауылы, Беловод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Перекатное ауылы, Беловод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 ауылы, Беловод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Запорожье ауылы, Запорожье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Лозовое ауылы, Запорожье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Ешім ауылы, Ешім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Монастырка ауылы, Ешім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ауылы, Ешім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Қийма ауылы, Жаңа Қима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ауылы, Жаңа Қима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Қийма ауылы, Жаңа Қима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Қалмақкөл ауылы, Калинин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ауылы, Калинин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Моховое ауылы, Калинин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Баяғыз ауылы, Қызылсай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ауылы, Қызылсай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Новокиенка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Тарасовка ауылы, Тарас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Казахское ауылы, Тарасов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