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10393" w14:textId="e6103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 жылға арналған Зеренді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 кент, ауылдық округтер әкімдері аппараттарының мемлекеттік қызметшілеріне, көтерме жәрдемақы және тұрғын үй сатып алу немесе салу үшін әлеуметтік қолдау көрсету туралы</w:t>
      </w:r>
    </w:p>
    <w:p>
      <w:pPr>
        <w:spacing w:after="0"/>
        <w:ind w:left="0"/>
        <w:jc w:val="both"/>
      </w:pPr>
      <w:r>
        <w:rPr>
          <w:rFonts w:ascii="Times New Roman"/>
          <w:b w:val="false"/>
          <w:i w:val="false"/>
          <w:color w:val="000000"/>
          <w:sz w:val="28"/>
        </w:rPr>
        <w:t>Ақмола облысы Зеренді аудандық мәслихатының 2021 жылғы 22 қаңтардағы № 2-10 шешімі. Ақмола облысының Әділет департаментінде 2021 жылғы 27 қаңтарда № 8339 болып тіркелді</w:t>
      </w:r>
    </w:p>
    <w:p>
      <w:pPr>
        <w:spacing w:after="0"/>
        <w:ind w:left="0"/>
        <w:jc w:val="both"/>
      </w:pPr>
      <w:bookmarkStart w:name="z1" w:id="0"/>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2005 жылғы 8 шілдедегі Заңының 18-бабының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қаулысының </w:t>
      </w:r>
      <w:r>
        <w:rPr>
          <w:rFonts w:ascii="Times New Roman"/>
          <w:b w:val="false"/>
          <w:i w:val="false"/>
          <w:color w:val="000000"/>
          <w:sz w:val="28"/>
        </w:rPr>
        <w:t>2 тармағына</w:t>
      </w:r>
      <w:r>
        <w:rPr>
          <w:rFonts w:ascii="Times New Roman"/>
          <w:b w:val="false"/>
          <w:i w:val="false"/>
          <w:color w:val="000000"/>
          <w:sz w:val="28"/>
        </w:rPr>
        <w:t xml:space="preserve"> сәйкес, Зеренді аудандық мәслихаты ШЕШІМ ҚАБЫЛДАДЫ:</w:t>
      </w:r>
    </w:p>
    <w:bookmarkEnd w:id="0"/>
    <w:bookmarkStart w:name="z2" w:id="1"/>
    <w:p>
      <w:pPr>
        <w:spacing w:after="0"/>
        <w:ind w:left="0"/>
        <w:jc w:val="both"/>
      </w:pPr>
      <w:r>
        <w:rPr>
          <w:rFonts w:ascii="Times New Roman"/>
          <w:b w:val="false"/>
          <w:i w:val="false"/>
          <w:color w:val="000000"/>
          <w:sz w:val="28"/>
        </w:rPr>
        <w:t>
      1. 2021 жылға арналған Зеренді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 кент, ауылдық округтер әкімдері аппараттарының мемлекеттік қызметшілеріне көрсетілсін:</w:t>
      </w:r>
    </w:p>
    <w:bookmarkEnd w:id="1"/>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p>
      <w:pPr>
        <w:spacing w:after="0"/>
        <w:ind w:left="0"/>
        <w:jc w:val="both"/>
      </w:pP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w:t>
      </w:r>
    </w:p>
    <w:bookmarkStart w:name="z3" w:id="2"/>
    <w:p>
      <w:pPr>
        <w:spacing w:after="0"/>
        <w:ind w:left="0"/>
        <w:jc w:val="both"/>
      </w:pPr>
      <w:r>
        <w:rPr>
          <w:rFonts w:ascii="Times New Roman"/>
          <w:b w:val="false"/>
          <w:i w:val="false"/>
          <w:color w:val="000000"/>
          <w:sz w:val="28"/>
        </w:rPr>
        <w:t>
      2. Осы шешiм Ақмола облысының Әдiлет департаментiнде мемлекеттiк тiркелген күнінен бастап күшіне енедi және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Б.Дюсембекова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Зеренді аудандық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К.Аугалиев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Зеренді ауданының әкімдігі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