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1b79" w14:textId="43f1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2018 жылғы 19 наурыздағы № 21-176 "Ақмола облысы Зеренді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2021 жылғы 30 сәуірдегі № 6-31 шешімі. Ақмола облысының Әділет департаментінде 2021 жылғы 4 мамырда № 8464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"Ақмола облысы Зеренді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19 наурыздағы № 21-176 (Нормативтік құқықтық актілерді мемлекеттік тіркеу тізілімінде № 6501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С.Прокопьева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