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95d8" w14:textId="9679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салу объектісінің Зеренді ауданының елді мекендерінде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2021 жылғы 11 мамырдағы № А-5/258 қаулысы. Ақмола облысының Әділет департаментінде 2021 жылғы 14 мамырда № 8482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 (Салық кодексі)" Кодексінің 529 -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салық салу объектісінің Зеренді ауданының елді мекендерінде орналасуын ескеретін аймаққа бөлу коэффициенттері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Р.Қ. Ғабдуллинаға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Зеренді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Ташенов Ж.А.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жылғы "11"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А-5/258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салу объектісінің Зеренді ауданының Зеренді ауылында орналасуын ескеретін аймаққа бөлу коэффициенттері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9999"/>
        <w:gridCol w:w="1622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№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Зеренді ауданының Зеренді ауылында орналасуы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коэффициенттері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Горького көшесі – 72-100 (жұп жағы);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Буденного көшесі - 24 – 112 (жұп жағы), 27-111а (тақ жағы);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Куйбышева көшесі - 2-74 (жұп жағы), 95-99 (тақ жағы);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Чапаева көшесі - 15-89 (тақ жағы);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- 34-118а (жұп жағы), 35-133 (тақ жағы);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Ілиясов көшесі - 19-95 (тақ жағы), 16а-106 (жұп жағы);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Ленина көшесі;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көшесі;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Красноармейская көшесі - 67-91 (тақ жағы);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Энергетиков көшесі;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Буденного көшесі - 8-22 (жұп жағы), 9-25 (тақ жағы);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Луговая көшесі;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Степная көшесі;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көшесі;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Әбілқажы Қашаев көшесі;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Зеленая көшесі;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Красноармейская көшесі - 1-65 (тақ жағы), 2-110 (жұп жағы), 93-111 (тақ жағы);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көшесі;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 Чехов көшесі;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Чапаева көшесі - 2-104 (жұп жағы), 1-13 (тақ жағы);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- 14-32 (жұп жағы), 15-33 (тақ жағы);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Ілиясов көшесі - 1-17 (тақ жағы), 2-16 (жұп жағы);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шағын ауданы;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шағын ауданы;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Колбаскина көшесі;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Пушкина көшесі;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көшесі;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Жанайдар Мусин көшесі - 1-39;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Гагарин көшесі – 1-5 (тақ жағы), 2-10 (жұп жағы);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көшесі - 1-33 (тақ жағы);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көшесі;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Горького көшесі - 2-70 (жұп жағы), 1-99 (тақ жағы);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Жанайдар Мусин көшесі - 39а-70;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көшесі – 26-100 (жұп жағы), 35-125 (тақ жағы);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Куйбышева көшесі - 1-93 (тақ жағы);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- 135-141 (тақ жағы);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Прудхозная көшесі;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Автомобилистов көшесі;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Буденного көшесі - 1-7;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көшесі - 1а-9;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шағын ауданы;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Нагорная көшесі;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Юрий Гагарин көшесі - 12-28 (жұп жағы);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көшесі - 2-24 (жұп жағы);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көшесі - 13-37;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Ключевая көшесі;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 көшесі;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Чкалова көшесі;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көшесі;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- 1-13 (тақ жағы);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көшесі;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көшесі;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 шағын ауданы;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- 120-146 (жұп жағы);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Гагарин көшесі - 7-25 (тақ жағы), 30-68 (жұп жағы);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 көшесі;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- 2-12 (жұп жағы);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көшесі - 10-12.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жылғы "11"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А-5/258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салу объектісінің Зеренді ауданының ауылдық елді мекендерінде орналасуын ескеретін аймаққа бөлу коэффициенттері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0"/>
        <w:gridCol w:w="6169"/>
        <w:gridCol w:w="4321"/>
      </w:tblGrid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№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Зеренді ауданының ауылдық елді мекендерінде орналасуы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коэффициенттері</w:t>
            </w:r>
          </w:p>
        </w:tc>
      </w:tr>
      <w:tr>
        <w:trPr>
          <w:trHeight w:val="30" w:hRule="atLeast"/>
        </w:trPr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 (Ақкөл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Алексеевка кенті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 (Бәйтерек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Кордон ауылы (Бәйтерек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Еленовка ауылы (Бұлақ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Викторовка ауылы (Викторовка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Қонысбай ауылы (Қонысбай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Гранитный кенті (Қонысбай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ауылы (Мәлік Ғабдуллин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Серафимовка ауылы (Мәлік Ғабдуллин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 ауылы (Приречен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 (Садовый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Симферополь ауылы (Симферополь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ауылы (Чаглинка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 (Ақкөл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 ауылы (Ақкөл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ауылы (Ақкөл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Туполевка ауылы (Ақкөл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Айдабол ауылы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Чаглинка станциясы (Алексеевка кенті)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Жаманащы станциясы (Алексеевка кенті)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ауылы (Бұлақ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Жаңа-ауыл ауылы (Бұлақ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Красиловка ауылы (Викторовка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 (Зеренді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 (Зеренді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 Қанай би ауылы (Қанай би атындағы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Васильковка ауылы (Қонысбай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 ауылы (Кусепское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ауылы (Кусепское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Қойсалған ауылы (Мәлік Ғабдуллин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түкті ауылы (Мәлік Ғабдуллин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Қызылтаң ауылы (Ортақ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ауылы (Ортақ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Павловка ауылы (Приречен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Елікті ауылы (Садовый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 (Садовый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ауылы (Сарыөзек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ауылы (Сәкен Сейфуллин атындағы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 ауылы (Сәкен Сейфуллин атындағы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ауылы (Троицкое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Қошқарбай ауылы (Троицкое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ауылы (Троицкое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ауылы (Кусепское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Ақадыр ауылы (Чаглинка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 (Бәйтерек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Жылымды ауылы (Бұлақ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би ауылы (Викторовка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Исаковка ауылы (Исаковка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Қостомар ауылы (Исаковка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 ауылы (Қанай би атындағы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Жамантұз ауылы (Қанай би атындағы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 ауылы (Қанай би атындағы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Дөңғылағаш ауылы (Қонысбай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Қызылегіс ауылы (Қызылегіс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Қарлыкөл ауылы (Бұлақ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Ермаковка ауылы (Бәйтерек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 (Кусепское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 (Кусепское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Ортағаш ауылы (Қызылегіс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ауылы (Қызылегіс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Қызылсая ауылы (Қызылсая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ауылы (Ортақ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 ауылы (Сарыөзек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 ауылы (Сәкен Сейфуллин атындағы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 (Симферополь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Жолдыбай ауылы (Симферополь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 ауылы (Троицкое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Ескенежал ауылы (Чаглинка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ауылы (Чаглинка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Еңбекбірлік ауылы (Чаглинка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Биіктесін ауылы (Қызылсая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 (Қызылсая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ауылы (Исаковка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 ауылы (Бәйтерек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Дороговка ауылы (Мәлік Ғабдуллин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Баратай ауылы (Сарыөзек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ауылы (Сәкен Сейфуллин атындағы ауылдық округі)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