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c890" w14:textId="d3ac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2020 жылғы 24 желтоқсандағы № 66-400 "Зеренді ауданының 2021-2023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2021 жылғы 19 шілдедегі № 8-51 шешімі. Қазақстан Республикасының Әділет министрлігінде 2021 жылғы 22 шілдеде № 23648 болып тіркелді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2021-2023 жылдарға арналған бюджеті туралы" 2020 жылғы 24 желтоқсандағы № 66-400 (Нормативтік құқықтық актілерді мемлекеттік тіркеу тізілімінде № 8294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2021-2023 жылдарға арналған бюджеті тиісінше 1, 2 және 3-қосымшаларына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9 290 094,6 мың теңге, оның ішінде:</w:t>
      </w:r>
    </w:p>
    <w:p>
      <w:pPr>
        <w:spacing w:after="0"/>
        <w:ind w:left="0"/>
        <w:jc w:val="both"/>
      </w:pPr>
      <w:r>
        <w:rPr>
          <w:rFonts w:ascii="Times New Roman"/>
          <w:b w:val="false"/>
          <w:i w:val="false"/>
          <w:color w:val="000000"/>
          <w:sz w:val="28"/>
        </w:rPr>
        <w:t>
      салықтық түсімдер – 2 549 266,0 мың теңге;</w:t>
      </w:r>
    </w:p>
    <w:p>
      <w:pPr>
        <w:spacing w:after="0"/>
        <w:ind w:left="0"/>
        <w:jc w:val="both"/>
      </w:pPr>
      <w:r>
        <w:rPr>
          <w:rFonts w:ascii="Times New Roman"/>
          <w:b w:val="false"/>
          <w:i w:val="false"/>
          <w:color w:val="000000"/>
          <w:sz w:val="28"/>
        </w:rPr>
        <w:t>
      салықтық емес түсімдер – 59 590,7 мың теңге;</w:t>
      </w:r>
    </w:p>
    <w:p>
      <w:pPr>
        <w:spacing w:after="0"/>
        <w:ind w:left="0"/>
        <w:jc w:val="both"/>
      </w:pPr>
      <w:r>
        <w:rPr>
          <w:rFonts w:ascii="Times New Roman"/>
          <w:b w:val="false"/>
          <w:i w:val="false"/>
          <w:color w:val="000000"/>
          <w:sz w:val="28"/>
        </w:rPr>
        <w:t>
      негізгі капиталды сатудан түсетін түсімдер – 113 953,8 мың теңге;</w:t>
      </w:r>
    </w:p>
    <w:p>
      <w:pPr>
        <w:spacing w:after="0"/>
        <w:ind w:left="0"/>
        <w:jc w:val="both"/>
      </w:pPr>
      <w:r>
        <w:rPr>
          <w:rFonts w:ascii="Times New Roman"/>
          <w:b w:val="false"/>
          <w:i w:val="false"/>
          <w:color w:val="000000"/>
          <w:sz w:val="28"/>
        </w:rPr>
        <w:t>
      трансферттер түсімі – 6 567 284,1 мың теңге;</w:t>
      </w:r>
    </w:p>
    <w:p>
      <w:pPr>
        <w:spacing w:after="0"/>
        <w:ind w:left="0"/>
        <w:jc w:val="both"/>
      </w:pPr>
      <w:r>
        <w:rPr>
          <w:rFonts w:ascii="Times New Roman"/>
          <w:b w:val="false"/>
          <w:i w:val="false"/>
          <w:color w:val="000000"/>
          <w:sz w:val="28"/>
        </w:rPr>
        <w:t>
      2) шығындар – 9 498 742,0 мың теңге;</w:t>
      </w:r>
    </w:p>
    <w:p>
      <w:pPr>
        <w:spacing w:after="0"/>
        <w:ind w:left="0"/>
        <w:jc w:val="both"/>
      </w:pPr>
      <w:r>
        <w:rPr>
          <w:rFonts w:ascii="Times New Roman"/>
          <w:b w:val="false"/>
          <w:i w:val="false"/>
          <w:color w:val="000000"/>
          <w:sz w:val="28"/>
        </w:rPr>
        <w:t>
      3) таза бюджеттік кредиттеу – 84 737,0 мың теңге, оның ішінде:</w:t>
      </w:r>
    </w:p>
    <w:p>
      <w:pPr>
        <w:spacing w:after="0"/>
        <w:ind w:left="0"/>
        <w:jc w:val="both"/>
      </w:pPr>
      <w:r>
        <w:rPr>
          <w:rFonts w:ascii="Times New Roman"/>
          <w:b w:val="false"/>
          <w:i w:val="false"/>
          <w:color w:val="000000"/>
          <w:sz w:val="28"/>
        </w:rPr>
        <w:t>
      бюджеттік кредиттер – 148 767,0 мың теңге;</w:t>
      </w:r>
    </w:p>
    <w:p>
      <w:pPr>
        <w:spacing w:after="0"/>
        <w:ind w:left="0"/>
        <w:jc w:val="both"/>
      </w:pPr>
      <w:r>
        <w:rPr>
          <w:rFonts w:ascii="Times New Roman"/>
          <w:b w:val="false"/>
          <w:i w:val="false"/>
          <w:color w:val="000000"/>
          <w:sz w:val="28"/>
        </w:rPr>
        <w:t>
      бюджеттік кредиттерді өтеу – 64 030,0 мың теңге;</w:t>
      </w:r>
    </w:p>
    <w:p>
      <w:pPr>
        <w:spacing w:after="0"/>
        <w:ind w:left="0"/>
        <w:jc w:val="both"/>
      </w:pPr>
      <w:r>
        <w:rPr>
          <w:rFonts w:ascii="Times New Roman"/>
          <w:b w:val="false"/>
          <w:i w:val="false"/>
          <w:color w:val="000000"/>
          <w:sz w:val="28"/>
        </w:rPr>
        <w:t>
      4) қаржы активтерімен операциялар бойынша сальдо – 120 384,0 мың теңге, оның ішінде:</w:t>
      </w:r>
    </w:p>
    <w:p>
      <w:pPr>
        <w:spacing w:after="0"/>
        <w:ind w:left="0"/>
        <w:jc w:val="both"/>
      </w:pPr>
      <w:r>
        <w:rPr>
          <w:rFonts w:ascii="Times New Roman"/>
          <w:b w:val="false"/>
          <w:i w:val="false"/>
          <w:color w:val="000000"/>
          <w:sz w:val="28"/>
        </w:rPr>
        <w:t>
      қаржы активтерiн сатып алу –120 384,0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- 413 768,4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413 768,4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қосымшасына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19 шілдедегі</w:t>
            </w:r>
            <w:r>
              <w:br/>
            </w:r>
            <w:r>
              <w:rPr>
                <w:rFonts w:ascii="Times New Roman"/>
                <w:b w:val="false"/>
                <w:i w:val="false"/>
                <w:color w:val="000000"/>
                <w:sz w:val="20"/>
              </w:rPr>
              <w:t>№ 8-51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9290094,6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6567284,1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6567284,1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6567284,1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9498742,0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480146,4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480146,4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1813699,4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1375993,4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1018970,7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4690105,9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4690105,9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4395261,0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-413768,4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413768,4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19 шілдедегі</w:t>
            </w:r>
            <w:r>
              <w:br/>
            </w:r>
            <w:r>
              <w:rPr>
                <w:rFonts w:ascii="Times New Roman"/>
                <w:b w:val="false"/>
                <w:i w:val="false"/>
                <w:color w:val="000000"/>
                <w:sz w:val="20"/>
              </w:rPr>
              <w:t>№ 8-51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2021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5"/>
        <w:gridCol w:w="1575"/>
      </w:tblGrid>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1622109,8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1622109,8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189872,8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55382,0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36581,0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қызметін көрсетуге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647971,0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ауылында су құбырларын салу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 су құбырларын қайта құру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297971,0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Қазақстан Республикасы Ұлттық қорынан берілетін нысаналы трансферті есебінен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ауылындағы асфальт жабындысы бар көше-жол желісін орташа жөндеу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ауылындағы кентішілік жолдарды орташа жөндеу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Еленовка ауылындағы Қарағай, Абай, Школьная, Целинная көшелерінің кентішілік жолдарын орташа жөндеу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ауылындағы кентішілік жолдарын орташа жөндеу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ауылындағы кентішілік жолдарды орташа жөндеу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4645025,0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4645025,0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және 2020 жылдарда бөлінген бюджеттік кредиттер бойынша негізгі қарыздарды өтеу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(облыстық маңызы бар қалалардың) бюджеттерден облыстық бюджеттің шығындарын өтеуге арналған трансферттердің түсімдері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4395261,0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