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729e" w14:textId="6be7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2020 жылғы 24 желтоқсандағы № 66-400 "Зеренді ауданының 2021-2023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2021 жылғы 17 қарашадағы № 12-72 шешімі. Қазақстан Республикасының Әділет министрлігінде 2021 жылғы 27 қарашада № 25439 болып тіркелді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2021-2023 жылдарға арналған бюджеті туралы" 2020 жылғы 24 желтоқсандағы № 66-400 (Нормативтік құқықтық актілерді мемлекеттік тіркеу тізілімінде № 8294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2021-2023 жылдарға арналған бюджеті тиісінше 1, 2 және 3-қосымшаларына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9 151 921,2 мың теңге, оның ішінде:</w:t>
      </w:r>
    </w:p>
    <w:p>
      <w:pPr>
        <w:spacing w:after="0"/>
        <w:ind w:left="0"/>
        <w:jc w:val="both"/>
      </w:pPr>
      <w:r>
        <w:rPr>
          <w:rFonts w:ascii="Times New Roman"/>
          <w:b w:val="false"/>
          <w:i w:val="false"/>
          <w:color w:val="000000"/>
          <w:sz w:val="28"/>
        </w:rPr>
        <w:t>
      салықтық түсімдер – 2 664 912,0 мың теңге;</w:t>
      </w:r>
    </w:p>
    <w:p>
      <w:pPr>
        <w:spacing w:after="0"/>
        <w:ind w:left="0"/>
        <w:jc w:val="both"/>
      </w:pPr>
      <w:r>
        <w:rPr>
          <w:rFonts w:ascii="Times New Roman"/>
          <w:b w:val="false"/>
          <w:i w:val="false"/>
          <w:color w:val="000000"/>
          <w:sz w:val="28"/>
        </w:rPr>
        <w:t>
      салықтық емес түсімдер – 62 371,3 мың теңге;</w:t>
      </w:r>
    </w:p>
    <w:p>
      <w:pPr>
        <w:spacing w:after="0"/>
        <w:ind w:left="0"/>
        <w:jc w:val="both"/>
      </w:pPr>
      <w:r>
        <w:rPr>
          <w:rFonts w:ascii="Times New Roman"/>
          <w:b w:val="false"/>
          <w:i w:val="false"/>
          <w:color w:val="000000"/>
          <w:sz w:val="28"/>
        </w:rPr>
        <w:t>
      негізгі капиталды сатудан түсетін түсімдер – 43 442,7 мың теңге;</w:t>
      </w:r>
    </w:p>
    <w:p>
      <w:pPr>
        <w:spacing w:after="0"/>
        <w:ind w:left="0"/>
        <w:jc w:val="both"/>
      </w:pPr>
      <w:r>
        <w:rPr>
          <w:rFonts w:ascii="Times New Roman"/>
          <w:b w:val="false"/>
          <w:i w:val="false"/>
          <w:color w:val="000000"/>
          <w:sz w:val="28"/>
        </w:rPr>
        <w:t>
      трансферттер түсімі – 6 381 195,2 мың теңге;</w:t>
      </w:r>
    </w:p>
    <w:p>
      <w:pPr>
        <w:spacing w:after="0"/>
        <w:ind w:left="0"/>
        <w:jc w:val="both"/>
      </w:pPr>
      <w:r>
        <w:rPr>
          <w:rFonts w:ascii="Times New Roman"/>
          <w:b w:val="false"/>
          <w:i w:val="false"/>
          <w:color w:val="000000"/>
          <w:sz w:val="28"/>
        </w:rPr>
        <w:t>
      2) шығындар – 9 443 544,6 мың теңге;</w:t>
      </w:r>
    </w:p>
    <w:p>
      <w:pPr>
        <w:spacing w:after="0"/>
        <w:ind w:left="0"/>
        <w:jc w:val="both"/>
      </w:pPr>
      <w:r>
        <w:rPr>
          <w:rFonts w:ascii="Times New Roman"/>
          <w:b w:val="false"/>
          <w:i w:val="false"/>
          <w:color w:val="000000"/>
          <w:sz w:val="28"/>
        </w:rPr>
        <w:t>
      3) таза бюджеттік кредиттеу – 84 737,0 мың теңге, оның ішінде:</w:t>
      </w:r>
    </w:p>
    <w:p>
      <w:pPr>
        <w:spacing w:after="0"/>
        <w:ind w:left="0"/>
        <w:jc w:val="both"/>
      </w:pPr>
      <w:r>
        <w:rPr>
          <w:rFonts w:ascii="Times New Roman"/>
          <w:b w:val="false"/>
          <w:i w:val="false"/>
          <w:color w:val="000000"/>
          <w:sz w:val="28"/>
        </w:rPr>
        <w:t>
      бюджеттік кредиттер – 148 767,0 мың теңге;</w:t>
      </w:r>
    </w:p>
    <w:p>
      <w:pPr>
        <w:spacing w:after="0"/>
        <w:ind w:left="0"/>
        <w:jc w:val="both"/>
      </w:pPr>
      <w:r>
        <w:rPr>
          <w:rFonts w:ascii="Times New Roman"/>
          <w:b w:val="false"/>
          <w:i w:val="false"/>
          <w:color w:val="000000"/>
          <w:sz w:val="28"/>
        </w:rPr>
        <w:t>
      бюджеттік кредиттерді өтеу – 64 030,0 мың теңге;</w:t>
      </w:r>
    </w:p>
    <w:p>
      <w:pPr>
        <w:spacing w:after="0"/>
        <w:ind w:left="0"/>
        <w:jc w:val="both"/>
      </w:pPr>
      <w:r>
        <w:rPr>
          <w:rFonts w:ascii="Times New Roman"/>
          <w:b w:val="false"/>
          <w:i w:val="false"/>
          <w:color w:val="000000"/>
          <w:sz w:val="28"/>
        </w:rPr>
        <w:t>
      4) қаржы активтерімен операциялар бойынша сальдо – 37 408,0 мың теңге, оның ішінде:</w:t>
      </w:r>
    </w:p>
    <w:p>
      <w:pPr>
        <w:spacing w:after="0"/>
        <w:ind w:left="0"/>
        <w:jc w:val="both"/>
      </w:pPr>
      <w:r>
        <w:rPr>
          <w:rFonts w:ascii="Times New Roman"/>
          <w:b w:val="false"/>
          <w:i w:val="false"/>
          <w:color w:val="000000"/>
          <w:sz w:val="28"/>
        </w:rPr>
        <w:t>
      қаржы активтерiн сатып алу – 37 408,0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- 413 768,4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413 768,4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12-72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9151921,2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2664912,0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953969,0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62371,3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6381195,2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6381195,2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9443544,6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502296,4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502296,4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1634846,3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1219788,8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мекендердін санитариясын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1062746,9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1164098,5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4632008,7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4632008,7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4395261,0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-413768,4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413768,4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12-72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2021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5"/>
        <w:gridCol w:w="1575"/>
      </w:tblGrid>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1622109,8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1622109,8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189872,8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36581,0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647971,0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ауылында су құбырларын салу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 су құбырларын қайта құру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297971,0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 Ұлттық қорынан берілетін нысаналы трансферті есебінен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749688,0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ауылындағы асфальт жабындысы бар көше-жол желісін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ауылындағы кентішілік жолдарды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Еленовка ауылындағы Қарағай, Абай, Школьная, Целинная көшелерінің кентішілік жолдарын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ауылындағы кентішілік жолдарын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ауылындағы кентішілік жолдарды орташа жөндеу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4645025,0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4645025,0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және 2020 жылдарда бөлінген бюджеттік кредиттер бойынша негізгі қарыздарды өтеу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36965,4</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қалалардың) бюджеттерден облыстық бюджеттің шығындарын өтеуге арналған трансферттердің түсімдері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12-72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6"/>
        <w:gridCol w:w="3084"/>
      </w:tblGrid>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1445157,4</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1445157,4</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197064,0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көтерме жәрдемақы мөлшерін ұлғайтуға берілген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қызметшілердің еңбегіне ақы төлеуге берілген ағымдағы нысаналы трансферттердің сомасын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984803,2</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297428,2</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Заречное ауылының Тәуелсіздік көшесі бойындағы және "Көкшетау-Атбасар" трассасына дейінгі көше-жол желісін орташа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50410,2</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Викторовка ауылдық округі шекарасынан Исаковка ауылына дейінгі қиыршық тас төсемі бар аудандық маңызы бар автомобиль жолын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52158,4</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"Көкшетау-Атбасар" автотрассасынан Ақадыр ауылына дейін және Ақадыр ауылынан Еңбекбірлік ауылына дейін автомобиль жолының авариялық учаскелерін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14638,4</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жалпы ұзындығы 6 шақырым "Ортағаш-Мәлік Ғабдуллин" ауыларалық автомобиль жолын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Васильковка ауылындағы Целинная көшесіндегі көше-жол желісін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округінің жергілікті маңызы бар "Мәлік Ғабдуллин-Қанай би" автомобиль жолын асфальт жабынымен, "Қанай би-Игілік" қиыршық тас төсемімен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Жаманащы станциясының жол төсемін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Гранитный кентінің көше-жол желісін орташа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5,3 шақырым, Зеренді ауданы Алексеевка кентінің Ленин көшесі және Горький көшесі бойынша көше-жол желісін орташа жөндеу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көше-жол желісінің автомобиль жолдарын орташа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47218,2</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"Зеренді-Қуат" шаруашылық жүргізу құқығындағы мемлекеттік коммуналдық кәсіпорнының жарғылық капиталын ұлғайту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649967,0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649967,0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97150,4</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 берілген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47387,0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5387,2</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облыстық бюджеттен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 облыстық бюджеттен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 облыстық бюджеттен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6949,8</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 облыстық бюджеттен ағымдағы нысаналы трансферттердің сомаларын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сыбайлас жемқорлыққа қарсы тақырып бойынша мемлекеттік әлеуметтік тапсырысты орналастыруға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41861,8</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объектілерінің жөндеуіне берілетін ағымдағы нысаналы трансферттердің сомаларын бөлу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41861,8</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Еленовка ауылындағы Еленовка ауылдық клубын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Қызылегіс ауылындағы Қызылегіс ауылдық клубын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7212,8</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Қызылсая ауылындағы Қызылсая ауылдық клубын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7212,8</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Ортақ ауылындағы Ортақ ауылдық клуб ғимаратының үй-жайларын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Симферополь ауылындағы Симферополь ауылдық клубының ғимаратын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7276,7</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Ақадыр ауылындағы Ақадыр ауылдық клубының ғимаратын ағымдағы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123278,0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 су құбырын қайта құру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63078,0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36 пәтерлі үйдің құрылысы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 Тәуелсіздік көшесі, 134 А бойынша көппәтерлі тұрғын үй құрылысы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