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59d5" w14:textId="0a05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2020 жылғы 25 желтоқсандағы № 1/61 "2021-2023 жылдарға арналған Қорғалжын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20 сәуірдегі № 1/4 шешімі. Ақмола облысының Әділет департаментінде 2021 жылғы 23 сәуірде № 8445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"2021-2023 жылдарға арналған Қорғалжын ауданының ауылдық округтерінің бюджеттері туралы" 2020 жылғы 25 желтоқсандағы № 1/61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Қорғалжын ауылдық округінің бюджеті тиісінше 1, 2,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444 535,0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432 994,0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446 001,5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(-1 466,5)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- 1 466,5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Арықты ауылдық округінің бюджеті тиісінше 4, 5, 6 -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12 966,7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Майшұқыр ауылдық округінің бюджеті тиісінше 7, 8, 9 -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(-149,0)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Қарашалғын ауылдық округінің бюджеті тиісінше 10, 11, 12 -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(-739,7)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739,7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Кеңбидайық ауылдық округінің бюджеті тиісінше 13, 14, 15 -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–11 382,0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–11 784,2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(-402,2)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Қызылсай ауылдық округінің бюджеті тиісінше 16, 17, 18 -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13 511,0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(-167,4)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Амангелді ауылдық округінің бюджеті тиісінше 19, 20, 21 -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–13 874,0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(-343,4)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Сабынды ауылдық округінің бюджеті тиісінше 22, 23, 24 -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545,4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3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446 001,5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187 771,0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187 771,0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202 671,0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202 671,0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202 671,0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- 1 466,5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Арықты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Майшұқыр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16 828,7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Кеңбидайық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Сабынды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ағымдағы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5924"/>
        <w:gridCol w:w="4835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386 442,0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 әкімінің аппараты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Ерік Дүйсенбаев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Дәурен Рысбаев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Максим Горький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Ерік Дүйсенбаев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Дәурен Рысбаев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Максим Горький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көше-жол желісін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