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df40" w14:textId="39c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22 қаңтардағы № 2/1 шешімі. Ақмола облысының Әділет департаментінде 2021 жылғы 27 қаңтарда № 8338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2020 жылғы 25 мамырдағы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бейбіт жиналыстарды ұйымдастыру және өткізу тәртібі туралы" Заңына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ауданында бейбіт жиналыстарды ұйымдастыру және өткізу үшін арнайы орындар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ауданында пикеттеуді өткізуге тыйым салынған іргелес аумақтардың шекаралары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бейбіт жиналыстарды ұйымдастыру және өткізу үшін арнайы орындар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Балкашино ауылы, Абылай-Хан көшесі, "Сандықтау ауданы әкімінің аппараты" мемлекеттік мекемесінің жанындағы орталық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Балкашино ауылы, Абылай-Хан көшесі, Сандықтау ауданының мәдениет және тілдерді дамыту бөлімі жанындағы "Балкашино аудандық Мәдениет үйі" мемлекеттік коммуналдық қазыналық кәсіпорнының алдындағы алаң.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өткізу үшін жүру маршруттар: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Балкашино ауылы, Абылай-Хан көшесі бойынша № 102 үйінен бастап "Сандықтау ауданы әкімінің аппараты" мемлекеттік мекемесі ғимаратының жанындағы орталық алаңға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Балкашино ауылы, Абылай-Хан көшесі бойынша № 170 үйінен бастап Сандықтау ауданының мәдениет және тілдерді дамыту бөлімі жанындағы "Балкашино аудандық Мәдениет үйі" мемлекеттік коммуналдық қазыналық кәсіпорнының ғимараты алдындағы алаңға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Қазақстан Республикасының 2020 жылғы 25 мамырдағы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бейбіт жиналыстарды ұйымдастыру және өткізу тәртібі туралы" Заңына (бұдан әрі – Заң) сәйкес әзірленді.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ауданында бейбіт жиналыстарды ұйымдастыру және өткізу үшін арнайы орындардың шекті толу нормалары: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Балкашино ауылы, Абылай-Хан көшесі, "Сандықтау ауданы әкімінің аппараты" мемлекеттік мекемесі ғимаратының жанындағы орталық алаң, шекті толу нормасы - 100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Балкашино ауылы, Абылай-Хан көшесі, Сандықтау ауданының мәдениет және тілдерді дамыту бөлімі жанындағы "Балкашино аудандық Мәдениет үйі" мемлекеттік коммуналдық қазыналық кәсіпорнының алдындағы алаң, шекті толу нормасы - 50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бейбіт жиналыстарды өткізу үшін жүру маршруттар: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Балкашино ауылы, Абылай-Хан көшесі бойынша № 102 үйінен бастап "Сандықтау ауданы әкімінің аппараты" мемлекеттік мекемесі ғимаратының жанындағы орталық алаңға дейін, шекті толу нормасы - 100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Балкашино ауылы, Абылай-Хан көшесі бойынша № 170 үйінен бастап Сандықтау ауданының мәдениет және тілдерді дамыту бөлімі жанындағы "Балкашино аудандық Мәдениет үйі" мемлекеттік коммуналдық қазыналық кәсіпорнының ғимараты алдындағы алаңға дейін, шекті толу нормасы - 50 адам.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келісімінсіз бейбіт жиналыстар ұйымдастыру және өткізу үшін арнайы орындарда киіз үйлер, шатырлар, өзге де құрылыс жайлар орнатуға жол берілмейді.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пикеттеуді өткізуге тыйым салынған іргелес аумақтардың шекаралары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Сандықтау ауданында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объектілердің іргелес жатқан аумақтарының шекараларынан 200 метр қашықтықта пикеттеуді өткізуге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