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5475" w14:textId="3b25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2020 жылғы 24 желтоқсандағы № 53/1 "2021-2023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2021 жылғы 30 наурыздағы № 4/2 шешімі. Ақмола облысының Әділет департаментінде 2021 жылғы 9 сәуірде № 8424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"2021-2023 жылдарға арналған аудандық бюджет туралы" 2020 жылғы 24 желтоқсандағы № 53/1 (Нормативтік құқықтық актілерді мемлекеттік тіркеу тізілімінде № 8295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2021–2023 жылдарға арналған аудандық бюджеті тиісінше 1, 2 және 3 қосымшаларға сәйкес, 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3 841 645,0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426 366,0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14 671,0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11 596,0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3 389 012,0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3 865 278,3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29 347,0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43 755,0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14 408,0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41 184,0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41 184,0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- 94 164,3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94 164,3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9-1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2021 жылға арналған аудандық бюджетте ауылдық округтер мен Мәдениет ауылының бюджеттеріне 6-қосымшаға сәйкес нысаналы трансферттер ескерілсін.";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жоғарыда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6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3 841 645,0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3 389 012,0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3 389 012,0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3 389 012,0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8"/>
        <w:gridCol w:w="3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3 865 278,3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216 190,5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19 721,2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19 721,2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132 908,9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124 183,9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34 830,8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26 660,3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14 566,8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13 056,8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10 299,7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10 299,7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247 864,3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247 864,3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23 412,3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Республиқасында мүгедектердің құқықтарын қамтамасыз етуге және өмір сүру сапасын жақсарту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649 340,1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606 495,1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578 578,1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42 845,0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406 286,6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341 100,2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8 701,6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279 611,0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8 209,1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42 154,4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39 952,5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16 097,3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16 097,3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12 344,2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12 344,2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19 706,8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114 220,6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114 220,6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104 895,0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9 325,6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инфрақұрылымдарды дамыту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1 888 937,2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1 888 937,2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10 416,2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1 692 253,0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-94 164,3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(профицитті пайдалану)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94 164,3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64 817,3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64 817,3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ауылдық округтер мен Мәдениет ауылының бюджеттеріне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2"/>
        <w:gridCol w:w="7838"/>
      </w:tblGrid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2 047,0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2 047,0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көше-жол желісін ұстауға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көше-жол желісін ұстауға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қызметтері үшін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 жарықтандыруға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округі, оның ішінде: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қызметтері үшін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көше-жол желісін ұстауға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көше-жол желісін ұстауға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