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fa2f" w14:textId="76bf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2020 жылғы 25 желтоқсандағы № 53/2 "2021-2023 жылдарға арналған Сандықтау ауданы ауылдық округтерінің және Мәдениет ауылының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14 сәуірдегі № 4/11 шешімі. Ақмола облысының Әділет департаментінде 2021 жылғы 23 сәуірде № 8444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"2021-2023 жылдарға арналған Сандықтау ауданы ауылдық округтерінің және Мәдениет ауылының бюджеттері туралы" 2020 жылғы 25 желтоқсандағы № 53/2 (Нормативтік құқықтық актілерді мемлекеттік тіркеу тізілімінде № 8329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Балкашин ауылдық округінің бюджеті тиісінше 1, 2 және 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2021–2023 жылдарға арналған Барақпай ауылдық округінің бюджеті тиісінше 4, 5 және 6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2021–2023 жылдарға арналған Белгород ауылдық округінің бюджеті тиісінше 7, 8 және 9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2021–2023 жылдарға арналған Бірлік ауылдық округінің бюджеті тиісінше 10, 11 және 12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9 835,0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2021–2023 жылдарға арналған Васильев ауылдық округінің бюджеті тиісінше 13, 14 және 15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2021–2023 жылдарға арналған Веселов ауылдық округінің бюджеті тиісінше 16, 17 және 18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11 210,0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2021–2023 жылдарға арналған Жамбыл ауылдық округінің бюджеті тиісінше 19, 20 және 21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2021–2023 жылдарға арналған Каменск ауылдық округінің бюджеті тиісінше 22, 23 және 24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10 903,0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2021–2023 жылдарға арналған Лесной ауылдық округінің бюджеті тиісінше 25, 26 және 27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2021–2023 жылдарға арналған Мәдениет ауылының бюджеті тиісінше 28, 29 және 30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14 666,0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14 666,0,0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2021–2023 жылдарға арналған Максимов ауылдық округінің бюджеті тиісінше 31, 32 және 33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16 248,0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11 596,0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2021–2023 жылдарға арналған Новоникольск ауылдық округінің бюджеті тиісінше 34, 35 және 36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14 709,0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12 188,0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2021–2023 жылдарға арналған Сандықтау ауылдық округінің бюджеті тиісінше 37, 38 және 39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2021–2023 жылдарға арналған Широков ауылдық округінің бюджеті тиісінше 40, 41 және 42 қосымшаларға сәйкес, 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14 362,0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2021 жылға арналған ауылдық округтер мен Мәдениет ауылының бюджеттерінде аудан бюджетінен нысаналы трансферттер 43 қосымшаға сәйкес ескерілсін.";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Балкашин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Барақпай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Белгород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Васильев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Веселов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Каменск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Лесной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Максимов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Новоникольск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Сандықтау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Широков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 салу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мен Мәдениет ауылының бюджеттеріне аудан бюджетінен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2"/>
        <w:gridCol w:w="7838"/>
      </w:tblGrid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 үшін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көше-жол желісін ұстауға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