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27d5" w14:textId="9982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ауданында стационарлық емес сауда объектілерін орналастыру орындарын және маршруттарын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2021 жылғы 19 мамырдағы № А-5/105 қаулысы. Ақмола облысының Әділет департаментінде 2021 жылғы 31 мамырда № 8492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Ақмола облысы Сандықтау ауданы әкімдігінің 04.10.2024 </w:t>
      </w:r>
      <w:r>
        <w:rPr>
          <w:rFonts w:ascii="Times New Roman"/>
          <w:b w:val="false"/>
          <w:i w:val="false"/>
          <w:color w:val="ff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Сандықтау ауданы әкімдігінің 04.10.2024 </w:t>
      </w:r>
      <w:r>
        <w:rPr>
          <w:rFonts w:ascii="Times New Roman"/>
          <w:b w:val="false"/>
          <w:i w:val="false"/>
          <w:color w:val="00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ауданында стационарлық емес сауда объектілерін орналастыру орындары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ауданы әкімдігінің 04.10.2024 </w:t>
      </w:r>
      <w:r>
        <w:rPr>
          <w:rFonts w:ascii="Times New Roman"/>
          <w:b w:val="false"/>
          <w:i w:val="false"/>
          <w:color w:val="00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Ақмола облысы Сандықтау ауданы әкімдігінің 04.10.2024 </w:t>
      </w:r>
      <w:r>
        <w:rPr>
          <w:rFonts w:ascii="Times New Roman"/>
          <w:b w:val="false"/>
          <w:i w:val="false"/>
          <w:color w:val="00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Қ.Қ. Жылқыбаевқа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 2021 жылғы 19 мамырдағы № А-5/105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оң жақ бұрышындағы мәтін жаңа редакцияда - Ақмола облысы Сандықтау ауданы әкімдігінің 04.10.2024 </w:t>
      </w:r>
      <w:r>
        <w:rPr>
          <w:rFonts w:ascii="Times New Roman"/>
          <w:b w:val="false"/>
          <w:i w:val="false"/>
          <w:color w:val="ff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ауданы әкімдігінің 04.10.2024 </w:t>
      </w:r>
      <w:r>
        <w:rPr>
          <w:rFonts w:ascii="Times New Roman"/>
          <w:b w:val="false"/>
          <w:i w:val="false"/>
          <w:color w:val="ff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ұқсас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ассортименті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сондай-ақ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ауылы, Абылай-Хан көшесі, 120 ғимараттан 122 ғимаратқа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емес Универмаг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ауылы, Абай көшесі, 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 ауылдық округі, Көкшетау – Атбасар трассасы оң жақтан 105 шақырым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 Абылай-Хан көшесі, 114/1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Белгородское ауылы, Целинная көшесі бойынша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Таюр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ауылы, Тәуелсіздіктің 25 жылдығы көшесі,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Орталық көшесі, 18а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Юстина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ауылы, Пушкин көшесі, 18 үйден 20 үйге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ауылы, Тәуелсіздіктің 25 жылдығы көшесі, 14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"ИП Козырь"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ауылы, Балуан Шолақ көшесі,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Сельпо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ауылы, Ыбырай Алтынсарин көшесі, 34 үйден 38 үйге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Балкашино-Шаңтөбе тасжолының 43 шақырымынан 250 метр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Бейбітшілік көшесі, 21 үйден 23 үйге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дәмханасы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ауылы, Ақжол көшесі, 23а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Тәуелсіздіктің 25 жылдығы көшесі,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ауылы, Нұрлы жол көшесі, 44 үйден 48 үйге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 ауылы, Жекебатыр көшесі,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ауылы, Ыбырай Алтынсарин көшесі,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Зозан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ауылы, Көкшетау - Атбасар трассасы, сол жағында 91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 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ауылы, Орталық көшесі, 36 ғимараттан 38 ғимаратқа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дәмханасы, Продукты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ауылы, Шоқан Уәлиханов көшесі,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Березка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ауылы, Орталық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 азық-түлік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ауданында стационарлық емес сауда объектілерін орналастыру маршруттары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2-қосымша. Алынып тасталды - Ақмола облысы Сандықтау ауданы әкімдігінің 04.10.2024 </w:t>
      </w:r>
      <w:r>
        <w:rPr>
          <w:rFonts w:ascii="Times New Roman"/>
          <w:b w:val="false"/>
          <w:i w:val="false"/>
          <w:color w:val="ff0000"/>
          <w:sz w:val="28"/>
        </w:rPr>
        <w:t>№ А-10/232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