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de5d" w14:textId="b0fd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2020 жылғы 24 желтоқсандағы № 53/1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2021 жылғы 4 тамыздағы № 7/1 шешімі. Қазақстан Республикасының Әділет министрлігінде 2021 жылғы 17 тамызда № 24017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"2021-2023 жылдарға арналған аудандық бюджет туралы" 2020 жылғы 24 желтоқсандағы № 53/1 (Нормативтік құқықтық актілерді мемлекеттік тіркеу тізілімінде № 8295 тіркелген)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аудандық бюджеті тиісінше 1, 2 және 3 қосымшаларға сәйкес, 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4 595 127,5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428 366,0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11 596,0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4 140 610,3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4 543 633,7мың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29 347,0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43 755,0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14 408,0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116 311,1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116 311,1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- 94 164,3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94 164,3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4 595 127,5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7 907,2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7 907,2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4 140 610,3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4 140 610,3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4 140 610,3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4 543 633,7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395 205,2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146 297,6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122 799,6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142 633,6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279 755,5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279 755,5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Республиқасында мүгедектердің құқықтарын қамтамасыз етуге және өмір сүру сапасын жақсарту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1 101 806,7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1 025 497,8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790 345,1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185 582,9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76 308,9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66 912,4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376 312,4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301 085,2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192 578,0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48 056,9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41 387,5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164 237,8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164 237,8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89 844,8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1 692 253,0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-94 164,3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(профицитті пайдалану)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94 164,3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64 817,3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64 817,3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берілетін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5"/>
        <w:gridCol w:w="3455"/>
      </w:tblGrid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1 192 170,8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148 935,8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122 041,8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iшiнде: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48 613,0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40 013,0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Spina bifida диагнозымен мүгедек балаларды бір реттік қолданылатын катетерлермен қамтамасыз етуге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6 872,8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бизнес-идеяларды іске асыруга мемлекеттік гранттар беруге, оның ішінде NEET санатындағы жастарға, аз қамтылған көпбалалы отбасы мүшелеріне, аз енбекке қабілетті мүгедектерге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 белгілеуге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19 633,0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999 480,0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999 480,0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реконструкциялауға, оның ішінде әлеуметтік-осал топтар үшін тұрғын үй салуға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788 931,0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182 952,0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3"/>
        <w:gridCol w:w="3077"/>
      </w:tblGrid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794 210,5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432 831,7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53 511,8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6 517,7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Аутизммен және мінез-құлық бұзылуларды бар балалармен жұмыс істейтін әлеуметтік қорғау саласының мамандарын оқытуға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 жұмыс орны" нәтижелі жұмыспен қамтуды және жаппай кәсіпкерлікті дамытудың 2017-2021 жылдарға арналған "Еңбек" іс-шарасын дамытуға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45 056,9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45 056,9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308 902,6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69 440,0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ауылының көше-жол жүйесін орташа жөндеуге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ауылының су өткізу құрылғыларын күрделі жөндеуге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54 377,0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27 598,7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Веселое-Кронштадка автожолында су өткізу құрылғысын күрделі жөндеуге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35 230,7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Веселое-Кронштадка автожолында су өткізу құрылғысын орташа жөндеуге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25 851,5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ауылына кіреберіс автомобиль жолындағы көпірді орташа жөндеуге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26 404,7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ауылында ауыл ішіндегі жолдарды асфальтбетонды жабынмен орташа жөндеуге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14 773,0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14 773,0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 (облыстық маңызы бар қала)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округінің Богородка ауылында воркаут алаңын орналастыруға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361 378,8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"Сандықтау-Су" ШЖҚ ҚМК жарғылық капиталын үлкейтуге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245 067,7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49 549,8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селосында блокты-модульді қазандыққа қосу үшін инженерлік желілер, оның ішінде жылу трассасы, сумен жабдықтау және электрмен жабдықтау құрылысына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80 204,4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(немесе) абаттандыруға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ауылдық округтер мен Мәдениет ауылының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0"/>
        <w:gridCol w:w="7950"/>
      </w:tblGrid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165 260,9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165 260,9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барлығы: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133 476,4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54 377,0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өткізу құрылғыларын күрделі жөндеуге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54 377,0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көше-жол жүйесін орташа жөндеу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ауылының кентішілік жолдарын асфальтбетонды жабынмен орташа жөндеуге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округінің Богородка ауылында вокау алаңын орналастыруға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31 784,5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2 505,5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2 505,5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2 597,1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2 597,1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2 168,6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2 168,6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 үшін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жарықтандыруға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2 142,2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2 142,2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 үшін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2 693,1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2 693,1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2 772,0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