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3af3" w14:textId="6f53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25 желтоқсандағы № 466/70-6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4 тамыздағы № 56/11-7 шешімі. Қазақстан Республикасының Әділет министрлігінде 2021 жылғы 11 тамызда № 23946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аудандық бюджет туралы" 2020 жылғы 25 желтоқсандағы № 466/70-6 (Нормативтік құқықтық актілерді мемлекеттік тіркеу тізілімінде № 8290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32 525 892,2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649 134,2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28 710 243,8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33 492 119,8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172 816,0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-1 623 820,6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1 623 820,6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аудандық бюджетте облыстық бюджеттен нысаналы трансферттер және ішкі көздерінің қаражатынан берілетін кредиттер 5-қосымшаға сәйкес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32 525 892,2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3 100 215,8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2 084 921,0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649 134,2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105 928,8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28 710 243,8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3"/>
        <w:gridCol w:w="6748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33 492 119,8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542 391,2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306 134,6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111 015,6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675 269,3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675 269,3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135 843,0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74 079,5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4 390 264,1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3 561 476,2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1 062 720,8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1 462 446,4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748 547,9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71 477,4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557 884,9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471 192,1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116 365,4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6 802 007,7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6 802 007,7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6 425 022,6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7 265 543,6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658 167,0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-1 623 820,6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1 623 820,6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4"/>
        <w:gridCol w:w="3876"/>
      </w:tblGrid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919 741,0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306 848,1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 жұмыскерлерінің жалақысын көтеру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9 469,0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құралдарымен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1 006,8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сурдотехникалық құралдарымен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тифлотехникалық құралдармен қамтамасыз ету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8 541,3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санаторий-курорттық емдеу қызметтерін ұсыну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42 188,0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соның ішінде: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және ішкі көздерінің қаражатынан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3"/>
        <w:gridCol w:w="3127"/>
      </w:tblGrid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9 236 910,7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4 221 964,2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428 722,0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елордалық аймақ жанында жеке санаттағы азаматтардың жеңілдікпен жол жүруін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құралдарымен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6 153,4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тифлотехникалық құралдармен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санаторий-курорттық емдеу қызметтерін ұсыну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қызметтер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қызметкерлердің еңбек ақысын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мемлекеттік қажеттіліктер үшін жер учаскелерін және жылжымайтын мүлікті алып қою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 елді мекенінің егжей-тегжейлі жоспарлау жобаларын әзірлеу үшін және Ақмол ауылындағы жер учаскелерін алып қоюға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50 855,7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Республика көшесін орташа жөндеу (6,2 километр)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ауылының кіреберіс жолы бар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ауылының кірме жолы бар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 бар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кірме жолы бар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кентішілік жолдарын күрделі жөндеу (2 кезең)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ауылының көше 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105 227,9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ауылындағы кентішілік жолдарды күрделі жөндеуге,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"Талапкер-1", "Кызылсуат-2", "Шубары", "Жайнақ", "Сарыкөл", "Жаңажол", "Талапкер-4", "Тастақ" су тазарту блок-модулінің жөндеу-қалпана келтіру жұмыстары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су құбырын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спорт алаңын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(Лесная поляна), Қараөткел ауылдарында ойын алаңдарын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3 048 922,0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45 пәтерлі тұрғын үй (2-позиция) салу (абаттандырусыз және сыртқы инженерлік желілерсіз)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(электрмен жабдықтау)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(аумақтарды 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"Құрылтай" көп пәтерлі тұрғын үй кешенін абаттандыру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Целиноград ауданы, Қосшы ауылдық округі, Қосшы ауылы орналасқан көп пәтерлі тұрғын үй кешені, 018 есептік орам, жер учаскесі 1160. Бас жоспар. Түзету"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ауылы көппәтерлі тұрғын үйлерді абаттандыру және инженерлік жүйелерінің құрылысы (Жылу желілері, Сыртқы су құбыры және кәрізі, Байланыс желілері)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(Электрмен жабдықтау желілері)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көп пәтерлі тұрғын үйлерге инженерлік желілерді абаттандыру және салу (абаттандыру)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электірлендіру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газ тарату желілері мен жеткізуші газ құбырының жобалық-сметалық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"Нурлы" тұтыну кооперативінде жеткізуші газ құбырын және газ тарату желілерін салу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сумен жабдықтау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Қуат"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Абай көшесінің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жаңа құрылысты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Қараөткел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Қосшы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Қаражар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 әзірлеу, Шұбар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электрмен жабдықтау желілерінің құрылысы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Нижне-Романовский кен орынын бастап Қосшы ауылында дейін су алғыш құрылыстарын және су өткізгіш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коммуналдық қызметі"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кредиттер,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(21-позиция)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Республикасының Ұлттық қорынан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7"/>
        <w:gridCol w:w="5923"/>
      </w:tblGrid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13 267 318,0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4 746 882,0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 жұмыскерлерінің жалақысын көтеру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 жұмыскерлерінің жалақысын көтеру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ауылындағы Мәдениет үйін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автомобиль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2-кезең кентішілік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ауылының кірме жолымен кентішілік жолдарды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922 542,0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кентішілік жолдарын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938 395,0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Софиевка ауылының кіреберіс жолы бар кентішілік жолдарды күрделі жөндеу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8 520 436,0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жаңа құрылысқа инженерлік желілерді абаттандыру және салу (жылумен жабдықтау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сумен жабдықтау желілерін салу (Нұрлы Жер бағдарламасы бойынша)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232 430,0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(жылу желілері, сыртқы су құбыры және кәрізі, байланыс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(электрмен жабдықтау желілері)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120 273,0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114 067,0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құбырын және газ тарату желілерін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сумен жабдықтау желілерін қайта жаңарту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1 040 162,0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ауылындағы №1 учаскені, №2 учаскені сумен жабдықтау желілерінің құрылысы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555 778,0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салу (2-кезек)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913 076,0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769 601,0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салу (1-кезек)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567 879,0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 жол желісін салу (2-кезек)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