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9902" w14:textId="ffe9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25 желтоқсандағы № 466/70-6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27 кыркүйектегі № 72/14-7 шешімі. Қазақстан Республикасының Әділет министрлігінде 2021 жылғы 7 қазанда № 24655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аудандық бюджет туралы" 2020 жылғы 25 желтоқсандағы № 466/70-6 (Нормативтік құқықтық актілерді мемлекеттік тіркеу тізілімінде № 8290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32 597 175,4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3 146 074,1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66 751,4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691 852,4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28 692 497,5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33 558 012,0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484 777,0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-1 623 820,6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1 623 820,6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1 612 893,0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139 043,6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32 597 175,4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3 146 074,1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71 630,8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2 130 779,3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2 130 779,3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840 034,0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66 751,4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691 852,4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543 205,4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28 692 497,5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3"/>
        <w:gridCol w:w="6748"/>
        <w:gridCol w:w="2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33 558 012,0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662 871,0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37 386,2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417 792,6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222 673,6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190 119,0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17 384,2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53 187,2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708 381,7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708 381,7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117 306,1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156 368,0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88 166,9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4 466 653,3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3 630 051,9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1 036 309,0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1 131 296,5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1 462 446,4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756 549,9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36 699,2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71 477,4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559 337,9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471 645,1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390 233,0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14 327,8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2 464 022,7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2 322 012,7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205 801,0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2 116 211,7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142 010,0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104 315,3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25 248,1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31 358,0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6 638 160,5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6 638 160,5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18 373,3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284 246,0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6 238 670,7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7 239 765,4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42 838,6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632 388,8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5 071 053,0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4 269 253,0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987 965,0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291 273,1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10 221 828,5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1 110 958,5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8 960 870,0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484 777,0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178 207,0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50 315,0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127 892,0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-1 623 820,6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1 623 820,6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1 612 893,0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128 116,0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72/14-7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466/70-6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және ішкі көздерінің қаражатынан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3"/>
        <w:gridCol w:w="3127"/>
      </w:tblGrid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9 219 164,4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4 161 420,4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540 380,0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шығыстарын өтеу бойынша субсидиялар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1 050,1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елордалық аймақ жанында жеке санаттағы азаматтардың жеңілдікпен жол жүруін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17 531,2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құралдарымен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тифлотехникалық құралдармен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санаторий-курорттық емдеу қызметтерін ұсыну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қызметтер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Мәдениет үйінің қызметкерлердің еңбек ақысын төлеу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мемлекеттік қажеттіліктер үшін жер учаскелерін және жылжымайтын мүлікті алып қою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80 051,5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спорт алаңын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 елді мекенінің егжей-тегжейлі жоспарлау жобаларын әзірлеу үшін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жер учаскелерін алып қоюға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29 855,7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2 952 083,6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Республика көшесін орташа жөндеу (6,2 километр)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281 659,0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280 237,0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ауылының кіреберіс жолы бар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ауылының кірме жолы бар кентішілік жолдарын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ауылындағы кентішілік жолдарды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кентішілік жолдарын күрделі жөндеу (2 кезең)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ауылындағы көше-жол желісін күрделі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ауылының көше-жол желісін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24 194,6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26 970,7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ауылындағы кентішілік жолдарды күрделі жөндеуге,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20 739,6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15 699,9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ауылындағы кентішілік жолдарды күрделі жөндеуге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13 238,9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"Талапкер-1", "Кызылсуат-2", "Шубары", "Жайнақ", "Сарыкөл", "Жаңажол", "Талапкер-4", "Тастақ" су тазарту блок-модулінің жөндеу-қалпана келтіру жұмыстары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су құбырын ағымдағы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45 634,8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20 615,6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(Лесная поляна), Қараөткел ауылдарында ойын алаңдарын орнату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4 057 744,0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45 пәтерлі тұрғын үй (2-позиция) салу (абаттандырусыз және сыртқы инженерлік желілерсіз)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(электрмен жабдықтау)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45 пәтерлі тұрғын үйлерге сыртқы инженерлік желілерді абаттандыру және салу (аумақтарды 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45 440,0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ауылындағы "Құрылтай" көп пәтерлі тұрғын үй кешенін абаттандыру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Целиноград ауданы, Қосшы ауылдық округі, Қосшы ауылы орналасқан көп пәтерлі тұрғын үй кешені, 018 есептік орам, жер учаскесі 1160. Бас жоспар. Түзету"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138 575,7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 ауылы көппәтерлі тұрғын үйлерді абаттандыру және инженерлік жүйелерінің құрылысы (Жылу желілері, Сыртқы су құбыры және кәрізі, Байланыс желілері)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көппәтерлі тұрғын үйлерді абаттандыру және инженерлік жүйелерінің құрылысы (Электрмен жабдықтау желілері)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13 363,7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көп пәтерлі тұрғын үйлерге инженерлік желілерді абаттандыру және салу (абаттандыру)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152 469,3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 электірлендіру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ауылында газ тарату желілері мен жеткізуші газ құбырының жобалық-сметалық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ауылында жобалық-сметалық құжаттама әзірлеу, жеткізуші газ құбырын және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Тайтөбе ауылында жобалық-сметалық құжаттама әзірлеу, жеткізуші газ құбыры мен газ тарату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жеткізуші газ құбыры мен газ тарату желілерінің жобалау-сметалық құжаттамасын әзірлеу,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"Нурлы" тұтыну кооперативінде жеткізуші газ құбырын және газ тарату желілерін салу жобалау-сметалық құжаттамасын әзірлеу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29 964,7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ауылындағы сумен жабдықтау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дене шынықтыру-сауықтыру кешенін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76 610,8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134 245,0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"Қосшы Қуат"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Абай көшесінің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841 800,0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404 084,0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көше-жол желісін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272 813,0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ауылының көше-жол желісін салу (2-кезек)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ауылындағы жаңа құрылысты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ауылының жаңа құрылысын электрмен жабдықтау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9 588,0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Қараөткел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Қосшы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жобалау-сметалық құжаттама әзірлеу, Қаражар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Ведомстводан тыс кешенді сараптама жүргізе отырып, жобалау-сметалық құжаттама әзірлеу, Шұбар ауылында электр жарықтандыру желілерін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18 754,0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ауылында электрмен жабдықтау желілерінің құрылысы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16 357,0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Нижне-Романовский кен орынын бастап Қосшы ауылында дейін су алғыш құрылыстарын және су өткізгіш салу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Су Арнасы"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47 892,0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"Целиноград коммуналдық қызметі"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ауылындағы жылу көздері мен жылу желілерін қайта жаңарту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көздерінің қаражатынан кредиттер, соның ішінде: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(19-позиция)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(20-позиция)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(21-позиция)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(25-позиция)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ауылында көппәтерлі тұрғын үйлердің құрылысы (26-позиция)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