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615f" w14:textId="e7d6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"Целиноград ауданы бойынша сайлау учаскелерін құру туралы" Целиноград ауданы әкімінің 2021 жылғы 18 маусымдағы № 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2021 жылғы 2 желтоқсандағы № 9 шешімі. Қазақстан Республикасының Әділет министрлігінде 2021 жылғы 8 желтоқсанда № 25621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"Целиноград ауданы бойынша сайлау учаскелерін құру туралы" Ақмола облысы Целиноград ауданы әкімінің 2021 жылғы 18 маусымдағы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23297 болып тіркелген)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18, 19, 20, 55, 56, 59 – жолдар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Целиноград ауданы әкімі аппаратының басшысы С.Б. Оспановқа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