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e2807" w14:textId="41e28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аудандық мәслихатының 2020 жылғы 24 желтоқсандағы № С-70/2 "2021-2023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2021 жылғы 20 тамыздағы № 7С-11/2 шешімі. Қазақстан Республикасының Әділет министрлігінде 2021 жылғы 26 тамызда № 24106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Шортанды аудандық мәслихаты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Шортанды аудандық мәслихатының "2021-2023 жылдарға арналған аудандық бюджет туралы" 2020 жылғы 24 желтоқсандағы № С-70/2 (Нормативтік құқықтық актілерді мемлекеттік тіркеу тізілімінде № 8304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аудандық бюджет тиісінше 1, 2 және 3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6 029 949,1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1 122 411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12 077,5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15 910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4 879 550,6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6 112 953,9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(-649)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61 257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61 906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61 253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61 253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(-143 608,8)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143 608,8 мың теңге.";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704"/>
        <w:gridCol w:w="957"/>
        <w:gridCol w:w="957"/>
        <w:gridCol w:w="6637"/>
        <w:gridCol w:w="23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6029949,1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1122411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401460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401460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12077,5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4323,5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4323,5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4879550,6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4879543,9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4879543,9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6112953,9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415682,4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148617,2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113874,2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101353,2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1391,4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264645,2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199846,3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13458,1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186388,2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57022,4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30924,8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26097,6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7776,5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7776,5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301450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25004,8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25004,8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25004,8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217592,4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217592,4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75247,1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32732,5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38606,8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58852,8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58852,8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25885,8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1321157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791209,3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23453,6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23453,6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760377,7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292758,9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467618,8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466397,2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153118,7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116917,7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коммуналдық меншігіндегі жылу жүйелерін қолдануды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313278,5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306879,5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63550,5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63550,5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17184,5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440905,1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120635,4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120635,4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120635,4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214722,3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214672,3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14312,6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107943,7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және бұқаралық спорт түрлерін дамыту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62972,2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55836,2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7913,2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42575,2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33129,2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23862,8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9266,4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6847,2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6847,2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6847,2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6847,2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145498,2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25360,6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20706,4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20706,4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4654,2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4654,2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45122,6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45122,6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аумағында жер қатынастарын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саласындағы мемлекеттік саясатты іске асыру жөніндегі қызметтер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28290,4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16832,2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43632,9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43632,9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17893,9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17893,9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8740,2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аумағында қала құрылысын дамыту схемаларын және елді мекендердің бас жоспарларын әзірлеу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16998,8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640452,2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631222,2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631222,2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300615,2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289157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86066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86066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2659671,3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2659671,3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2659671,3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1597,3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2534966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активтерiмен операциялар бойынша сальдо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-143608,8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143608,8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республикалық бюджеттен нысаналы трансферттер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5"/>
        <w:gridCol w:w="3695"/>
      </w:tblGrid>
      <w:tr>
        <w:trPr>
          <w:trHeight w:val="30" w:hRule="atLeast"/>
        </w:trPr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502072,2</w:t>
            </w:r>
          </w:p>
        </w:tc>
      </w:tr>
      <w:tr>
        <w:trPr>
          <w:trHeight w:val="30" w:hRule="atLeast"/>
        </w:trPr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24302</w:t>
            </w:r>
          </w:p>
        </w:tc>
      </w:tr>
      <w:tr>
        <w:trPr>
          <w:trHeight w:val="30" w:hRule="atLeast"/>
        </w:trPr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</w:t>
            </w:r>
          </w:p>
        </w:tc>
      </w:tr>
      <w:tr>
        <w:trPr>
          <w:trHeight w:val="30" w:hRule="atLeast"/>
        </w:trPr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көмекші (компенсаторлық) құралдар тізбесін кеңейтуге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</w:t>
            </w:r>
          </w:p>
        </w:tc>
      </w:tr>
      <w:tr>
        <w:trPr>
          <w:trHeight w:val="30" w:hRule="atLeast"/>
        </w:trPr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протездік-ортопедиялық, сурдотехникалық және тифлотехникалық құралдармен, арнаулы жүріп-тұру құралдарымен қамтамасыз етуге, сондай-ақ мүгедекті оңалтудың жеке бағдарламасына сәйкес санаторий-курорттық емдеу қызметтерін ұсынуға ағымдағы нысаналы трансферттердің сомаларын бөлу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8719,2</w:t>
            </w:r>
          </w:p>
        </w:tc>
      </w:tr>
      <w:tr>
        <w:trPr>
          <w:trHeight w:val="30" w:hRule="atLeast"/>
        </w:trPr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мекемелеріндегі ерекше еңбек жағдайлары үшін мемлекеттік мәдениет ұйымдары мен мұрағат мекемелерінің басқарушы және негізгі персоналына ламазымдық айлықақысына қосымша ақылар белгілеуге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19983</w:t>
            </w:r>
          </w:p>
        </w:tc>
      </w:tr>
      <w:tr>
        <w:trPr>
          <w:trHeight w:val="30" w:hRule="atLeast"/>
        </w:trPr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бизнес-идеяларды іске асыруға мемлекеттік гранттар беруге, оның ішінде NEET санатындағы жастар, аз қамтылған көп балалы отбасылардың мүшелері, аз қамтылған еңбекке қабілетті мүгедектер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11668</w:t>
            </w:r>
          </w:p>
        </w:tc>
      </w:tr>
      <w:tr>
        <w:trPr>
          <w:trHeight w:val="30" w:hRule="atLeast"/>
        </w:trPr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 айқындаған өңірлерге ерікті түрде қоныс аударатын азаматтарға және қоныс аударуға жәрдемдесетін жұмыс берушілерге мемлекеттік қолдау шараларын көрсетуге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 және жастар тәжірибесіне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14932</w:t>
            </w:r>
          </w:p>
        </w:tc>
      </w:tr>
      <w:tr>
        <w:trPr>
          <w:trHeight w:val="30" w:hRule="atLeast"/>
        </w:trPr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26640</w:t>
            </w:r>
          </w:p>
        </w:tc>
      </w:tr>
      <w:tr>
        <w:trPr>
          <w:trHeight w:val="30" w:hRule="atLeast"/>
        </w:trPr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15445</w:t>
            </w:r>
          </w:p>
        </w:tc>
      </w:tr>
      <w:tr>
        <w:trPr>
          <w:trHeight w:val="30" w:hRule="atLeast"/>
        </w:trPr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қорғаудың мемлекеттік ұйымдарында арнаулы әлеуметтік қызмет көрсететін жұмыскерлердің жалақысына қосымша ақылар белгілеуге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</w:t>
            </w:r>
          </w:p>
        </w:tc>
      </w:tr>
      <w:tr>
        <w:trPr>
          <w:trHeight w:val="30" w:hRule="atLeast"/>
        </w:trPr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Шортанды ауданы Бозайғыр ауылдық округі Ключи ауылының кірме жолын күрделі жөндеуге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289157</w:t>
            </w:r>
          </w:p>
        </w:tc>
      </w:tr>
      <w:tr>
        <w:trPr>
          <w:trHeight w:val="30" w:hRule="atLeast"/>
        </w:trPr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ауылының көше-жол желісін орташа жөндеуге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</w:tr>
      <w:tr>
        <w:trPr>
          <w:trHeight w:val="30" w:hRule="atLeast"/>
        </w:trPr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947434</w:t>
            </w:r>
          </w:p>
        </w:tc>
      </w:tr>
      <w:tr>
        <w:trPr>
          <w:trHeight w:val="30" w:hRule="atLeast"/>
        </w:trPr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 Төңкеріс ауылында сумен жабдықтаудың таратушы желілерін реконструкциялау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285871</w:t>
            </w:r>
          </w:p>
        </w:tc>
      </w:tr>
      <w:tr>
        <w:trPr>
          <w:trHeight w:val="30" w:hRule="atLeast"/>
        </w:trPr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Шортанды ауданы Шортанды кенті (Новая көшесі 2) мекенжайы бойынша 36 пәтерлі үйдің құрылысы (байлау) (халықтың әлеуметтік осал топтарына арналған тұрғын үй құрылысына)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176946</w:t>
            </w:r>
          </w:p>
        </w:tc>
      </w:tr>
      <w:tr>
        <w:trPr>
          <w:trHeight w:val="30" w:hRule="atLeast"/>
        </w:trPr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Шортанды ауданы Шортанды кенті (Новая көшесі 2) мекенжайы бойынша 36 пәтерлі үйдің құрылысы (байлау) (аз қамтылған көпбалалы отбасыларға арналған тұрғын үй құрылысына)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85680</w:t>
            </w:r>
          </w:p>
        </w:tc>
      </w:tr>
      <w:tr>
        <w:trPr>
          <w:trHeight w:val="30" w:hRule="atLeast"/>
        </w:trPr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Шортанды ауданы Төңкеріс ауылында жеке тұрғын үй құрылысының жаңа учаскелері үшін инженерлік-коммуникациялық инфрақұрылымның құрылысы. 2. Электрмен жабдықтау желілері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170305</w:t>
            </w:r>
          </w:p>
        </w:tc>
      </w:tr>
      <w:tr>
        <w:trPr>
          <w:trHeight w:val="30" w:hRule="atLeast"/>
        </w:trPr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Шортанды ауданы Төңкеріс ауылында жеке тұрғын үй құрылысының жаңа учаскелеріне инженерлік-коммуникациялық инфрақұрылым салу 1. Сумен жабдықтау желісі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облыстық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1"/>
        <w:gridCol w:w="3379"/>
      </w:tblGrid>
      <w:tr>
        <w:trPr>
          <w:trHeight w:val="30" w:hRule="atLeast"/>
        </w:trPr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785109,6</w:t>
            </w:r>
          </w:p>
        </w:tc>
      </w:tr>
      <w:tr>
        <w:trPr>
          <w:trHeight w:val="30" w:hRule="atLeast"/>
        </w:trPr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кәсіптік оқытуды іске асыруға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</w:t>
            </w:r>
          </w:p>
        </w:tc>
      </w:tr>
      <w:tr>
        <w:trPr>
          <w:trHeight w:val="30" w:hRule="atLeast"/>
        </w:trPr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қоңыс аударушылар мен оралмандар үшін тұрғын үйді жалдау (жалға алу) шығындарын өтеу бойынша субсидиялауға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</w:tr>
      <w:tr>
        <w:trPr>
          <w:trHeight w:val="30" w:hRule="atLeast"/>
        </w:trPr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протездік-ортопедиялық, сурдотехникалық және тифлотехникалық құралдармен, арнаулы жүріп-тұру құралдарымен қамтамасыз етуге, сондай-ақ мүгедекті оңалтудың жеке бағдарламасына сәйкес санаторий-курорттық емдеу қызметтерін ұсынуға ағымдағы нысаналы трансферттердің сомаларын бөлу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8644,3</w:t>
            </w:r>
          </w:p>
        </w:tc>
      </w:tr>
      <w:tr>
        <w:trPr>
          <w:trHeight w:val="30" w:hRule="atLeast"/>
        </w:trPr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2017-2021 жылдарға арналған "Еңбек" мемлекеттік бағдарламасы аясында "Бірінші жұмыс орны" іс-шарасына 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700,1</w:t>
            </w:r>
          </w:p>
        </w:tc>
      </w:tr>
      <w:tr>
        <w:trPr>
          <w:trHeight w:val="30" w:hRule="atLeast"/>
        </w:trPr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117015,8</w:t>
            </w:r>
          </w:p>
        </w:tc>
      </w:tr>
      <w:tr>
        <w:trPr>
          <w:trHeight w:val="30" w:hRule="atLeast"/>
        </w:trPr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құжаттамасын әзірлеуге және автомобиль жолдарын жөндеуге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340615,2</w:t>
            </w:r>
          </w:p>
        </w:tc>
      </w:tr>
      <w:tr>
        <w:trPr>
          <w:trHeight w:val="30" w:hRule="atLeast"/>
        </w:trPr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 тұратын педагогтер үшін отын сатып алуға және коммуналдық қызметтерді төлеуге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39117</w:t>
            </w:r>
          </w:p>
        </w:tc>
      </w:tr>
      <w:tr>
        <w:trPr>
          <w:trHeight w:val="30" w:hRule="atLeast"/>
        </w:trPr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 жұмыспен қамту орталықтарында әлеуметтік жұмыс жөніндегі консультанттар мен ассистенттерді енгізуге 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12573</w:t>
            </w:r>
          </w:p>
        </w:tc>
      </w:tr>
      <w:tr>
        <w:trPr>
          <w:trHeight w:val="30" w:hRule="atLeast"/>
        </w:trPr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жөндеуге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</w:t>
            </w:r>
          </w:p>
        </w:tc>
      </w:tr>
      <w:tr>
        <w:trPr>
          <w:trHeight w:val="30" w:hRule="atLeast"/>
        </w:trPr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күрделі жөндеуге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107943,7</w:t>
            </w:r>
          </w:p>
        </w:tc>
      </w:tr>
      <w:tr>
        <w:trPr>
          <w:trHeight w:val="30" w:hRule="atLeast"/>
        </w:trPr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объектілерінің спорт алаңдарын орнатуға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25556</w:t>
            </w:r>
          </w:p>
        </w:tc>
      </w:tr>
      <w:tr>
        <w:trPr>
          <w:trHeight w:val="30" w:hRule="atLeast"/>
        </w:trPr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жөндеуге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87871,7</w:t>
            </w:r>
          </w:p>
        </w:tc>
      </w:tr>
      <w:tr>
        <w:trPr>
          <w:trHeight w:val="30" w:hRule="atLeast"/>
        </w:trPr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егжей-тегжейлі жоспарлау жобасымен бас жоспарларды әзірлеуге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16998,8</w:t>
            </w:r>
          </w:p>
        </w:tc>
      </w:tr>
      <w:tr>
        <w:trPr>
          <w:trHeight w:val="30" w:hRule="atLeast"/>
        </w:trPr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жәрдемақы мөлшерін ұлғайтуға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173872,1</w:t>
            </w:r>
          </w:p>
        </w:tc>
      </w:tr>
      <w:tr>
        <w:trPr>
          <w:trHeight w:val="30" w:hRule="atLeast"/>
        </w:trPr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 Дамса ауылында жылу желілері бар қазандық құрылысына жобалау-сметалық құжаттама әзірлеуге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</w:t>
            </w:r>
          </w:p>
        </w:tc>
      </w:tr>
      <w:tr>
        <w:trPr>
          <w:trHeight w:val="30" w:hRule="atLeast"/>
        </w:trPr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 әкімдігінің жанындағы "Шортанды Су" шаруашылық жүргізу құқығындағы мемлекеттік коммуналдық кәсіпорынның жарғылық капиталын ұлғайтуға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 Бозайғыр ауылдың жаңа учаскелерінде су құбыры желілерін құрылысына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 Раевка ауылында су тарту ұңғымаларын және су тартқышты құрылысына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Шортанды ауданы Егемен ауылында - Гуляй Поле ауылында сумен жабдықтаудың таратушы желілерін реконструкциялауға 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"Шортанды ауданы Ключи ауылы су тартқышы және сумен жабдықтаудың таратушы желілерінің құрылысы" объектісі бойынша жобалау-сметалық құжаттама әзірлеуге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"Шортанды ауданы Новографское ауылы сумен жабдықтаудың блок-модульдік қондырғысының құрылысы" объектісі бойынша жобалау-сметалық құжаттама әзірлеуге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6683,4</w:t>
            </w:r>
          </w:p>
        </w:tc>
      </w:tr>
      <w:tr>
        <w:trPr>
          <w:trHeight w:val="30" w:hRule="atLeast"/>
        </w:trPr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Шортанды ауданы Шортанды кентінде 36 пәтерлі тұрғын үй құрылысына (Новая 2 көшесі бойынша)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30082,9</w:t>
            </w:r>
          </w:p>
        </w:tc>
      </w:tr>
      <w:tr>
        <w:trPr>
          <w:trHeight w:val="30" w:hRule="atLeast"/>
        </w:trPr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Шортанды ауданы Шортанды кентінде 36 пәтерлі тұрғын үйге инженерлік желілер құрылысына (Новая 2 көшесі бойынша)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жергілікті бюджет қаражаты есебінен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4"/>
        <w:gridCol w:w="7786"/>
      </w:tblGrid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159537,2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округінің елді мекендерінде көшелерді жарықтандыруға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2067,9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округінің елді мекендерінде көшелерді жарықтандыруға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округінің елді мекендерінде көшелерді жарықтандыруға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ауылдық округінің елді мекендерінде көшелерді жарықтандыруға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округінің елді мекендерінде көшелерді жарықтандыруға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округінің елді мекендерінде көшелерді жарықтандыруға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кентінде көшелерді жарықтандыруға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кентінде санитарияны қамтамасыз етуге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округінде санитарияны қамтамасыз етуге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округінде санитарияны қамтамасыз етуге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округінде санитарияны қамтамасыз етуге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округінде санитарияны қамтамасыз етуге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 абаттандыруға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25036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Пригородный ауылдық округін абаттандыруға 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округін абаттандыруға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21291,7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округін абаттандыруға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округін абаттандыруға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кентін абаттандыруға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Бозайгыр ауылдық округін абаттандыруға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округін абаттандыруға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округін абаттандыруға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округін абаттандыруға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Бектау ауылдық округі автомобиль жолдарының жұмыс істеуін қамтамасыз етуге 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 автомобиль жолдарының жұмыс істеуін қамтамасыз етуге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 автомобиль жолдарының жұмыс істеуін қамтамасыз етуге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 автомобиль жолдарының жұмыс істеуін қамтамасыз етуге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 автомобиль жолдарының жұмыс істеуін қамтамасыз етуге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 автомобиль жолдарының жұмыс істеуін қамтамасыз етуге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 автомобиль жолдарының жұмыс істеуін қамтамасыз етуге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 автомобиль жолдарының жұмыс істеуін қамтамасыз етуге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 автомобиль жолдарының жұмыс істеуін қамтамасыз етуге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 әкімінің аппаратын ұстауға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761,4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 әкімінің аппаратын ұстауға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1191,9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 әкімінің аппаратын ұстауға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7264,1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 әкімінің аппаратын ұстауға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702,4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 әкімінің аппаратын ұстауға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ауылдық округі әкімінің аппаратын ұстауға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61,4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 әкімінің аппаратын ұстауға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61,4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 ұстауға әкімінің аппаратын ұстауға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3227,1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 ұстауға әкімінің аппаратын ұстауға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2824,6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 әкімінің аппаратын ұстауға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 әкімінің аппаратын ұстауға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1781,3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округінің әкімдігі үшін қызметтік автомобиль сатып алуға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