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a1d1" w14:textId="b53a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2020 жылғы 24 желтоқсандағы № С-70/2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2021 жылғы 23 қарашадағы № 7С-14/2 шешімі. Қазақстан Республикасының Әділет министрлігінде 2021 жылғы 25 қарашада № 25415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"2021-2023 жылдарға арналған аудандық бюджет туралы" 2020 жылғы 24 желтоқсандағы № С-70/2 (Нормативтік құқықтық актілерді мемлекеттік тіркеу тізілімінде № 8304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6 133 332,2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1 122 411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12 072,8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4 982 938,4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6 300 470,1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25 604,2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61 905,8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61 045,7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61 045,7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(-253 809,9)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253 809,9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жылға арналған аудандық бюджетте мамандарды әлеуметтік қолдау шараларын іске асыру үшін республикалық бюджеттен 87 510 мың теңге сомасында бюджеттік кредиттер есепке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аудандық бюджетте мамандарды әлеуметтік қолдау шараларын іске асыру үшін бөлінген бюджеттік кредиттер бойынша негізгі қарызды өтеуге 61 905,8 мың теңге сомасында есепке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аудандық бюджетте мамандарды әлеуметтік қолдау шараларын іске асыру үшін республикалық бюджеттен бюджеттік кредиттер бойынша сыйақылар төлеу 67,7 мың теңге сомасында есепке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ауданның жергілікті атқарушы органының резерві 0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2021 жылдың 1 қаңтарында қалыптасқан жағдай бойынша аудандық бюджетте 228 205,7 мың теңге сомасында бюджет қаражатының бос қалдықтары есепке алынсын.";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4"/>
        <w:gridCol w:w="957"/>
        <w:gridCol w:w="957"/>
        <w:gridCol w:w="6637"/>
        <w:gridCol w:w="23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6133332,2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1122411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4982938,4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4982931,7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4982931,7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6300470,1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548533,2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163930,4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129187,4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119397,4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383449,2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241541,9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117229,9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37367,8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79862,1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275678,2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208208,5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208208,5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78332,1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33392,7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38606,8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58286,9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58286,9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1406807,2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870168,5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839336,9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331845,5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507491,4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475950,2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122259,4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коммуналдық меншігіндегі жылу жүйелерін қолдануды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46193,6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307497,2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60688,5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60688,5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499094,4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130214,7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130214,7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130214,7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107942,6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және бұқаралық спорт түрлерін дамыту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103370,9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63551,4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49139,2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96511,5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43527,4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43527,4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51906,8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51906,8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аумағында қала құрылысын дамыту схемаларын және елді мекендердің бас жоспарларын әзірлеу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644872,9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634222,1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634222,1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44449,9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300615,2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2659671,3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2659671,3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2659671,3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2534966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61905,8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61905,8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61905,8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-253809,9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253809,9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2"/>
        <w:gridCol w:w="3658"/>
      </w:tblGrid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476601,9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1858,1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ұсынуды қамтамасыз етуге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2269,4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ламазымдық айлықақысына қосымша ақылар белгілеуге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бизнес-идеяларды, оның ішінде NEET санатындағы жастарды, аз қамтылған көп балалы отбасы мүшелерін, аз қамтылған еңбекке қабілетті мүгедектерді іске асыруға арналған мемлекеттік гранттарды ұсынуға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15168,4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азаматтарға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тәжірибесіне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Бозайғыр ауылдық округі Ключи ауылының кірме жолын күрделі жөндеуге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289157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ауылының көше-жол желісін орташа жөндеуге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және спорт саласындағы медицина қызметкерлеріне еңбекақы төлеуді ұлғайтуға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947434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Төңкеріс ауылында сумен жабдықтаудың таратушы желілерін реконструкциялау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285871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Шортанды кенті (Новая көшесі 2) мекенжайы бойынша 36 пәтерлі үйдің құрылысы (байлау) (халықтың әлеуметтік осал топтарына арналған тұрғын үй құрылысына)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176946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Шортанды кенті (Новая көшесі 2) мекенжайы бойынша 36 пәтерлі үйдің құрылысы (байлау) (аз қамтылған көпбалалы отбасыларға арналған тұрғын үй құрылысына)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Төңкеріс ауылында жеке тұрғын үй құрылысының жаңа учаскелері үшін инженерлік-коммуникациялық инфрақұрылымның құрылысы. 2. Электрмен жабдықтау желілері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170305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Төңкеріс ауылында жеке тұрғын үй құрылысының жаңа учаскелеріне инженерлік-коммуникациялық инфрақұрылым салу 1. Сумен жабдықтау желісі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3"/>
        <w:gridCol w:w="3087"/>
      </w:tblGrid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846754,3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асыруға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5535,2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шығындарын өтеу бойынша субсидиялауға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ұсынуды қамтамасыз етуге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3878,1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2017-2021 жылдарға арналған "Еңбек" мемлекеттік бағдарламасы аясында "Бірінші жұмыс орны" іс-шарасына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124923,2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340615,1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қызметтерді төлеуге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қамту орталықтарында әлеуметтік жұмыс жөніндегі консультанттар мен ассистенттерді енгізуге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күрделі жөндеуге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107942,6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спорт алаңдарын орнатуға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жөндеуге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85015,1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 әзірлеуге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16998,8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алқа" және "Алтын алқа" медальдары бар көп балалы аналарға, сондай-ақ, арнайы мемлекеттік жәрдемақы алатын 18 жасқа дейінгі 4 және одан да көп балалары бар көп балалы отбасыларға бір жолғы әлеуметтік көмек төлеуге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4718,7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аппатың сылдарларын жоюға қатысушылар мен мүгедектерге біржолғы әлеуметтік көмек төлеуге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574,6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тақырып бойынша мемлекеттік әлеуметтік тапсырысты орналастыруға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"Еңбек" мемлекеттік бағдарламасы аясындажаңа бизнес-идеяларды жүзеге асыру үшін мемлекетті гранттар ұсынуға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3500,4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Тәуелсіздік күнінің 30-жылдығын мерекелеуге Ауған соғысының ардагерлеріне біржолғы әлеуметтік көмек төлеуге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583,4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241085,5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Дамса ауылында жылу желілері бар қазандық құрылысына жобалау-сметалық құжаттама әзірлеуге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4161,2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әкімдігінің жанындағы "Шортанды Су" шаруашылық жүргізу құқығындағы мемлекеттік коммуналдық кәсіпорынның жарғылық капиталын ұлғайтуға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Бозайғыр ауылдың жаңа учаскелерінде су құбыры желілерінің құрылысына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Раевка ауылында су тарту ұңғымаларының және су тартқыштарының құрылысына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 ауданы Егемен ауылында - Гуляй Поле ауылында сумен жабдықтаудың таратушы желілерін реконструкциялауға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ауданы Ключи ауылы су тартқышы және сумен жабдықтаудың таратушы желілерінің құрылысы" объектісі бойынша жобалау-сметалық құжаттама әзірлеуге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ауданы Новографское ауылы сумен жабдықтаудың блок-модульдік қондырғысының құрылысы" объектісі бойынша жобалау-сметалық құжаттама әзірлеуге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4874,1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Шортанды кентінде 36 пәтерлі тұрғын үй құрылысына (Новая 2 көшесі бойынша)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61470,8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Шортанды кентінде 36 пәтерлі тұрғын үйге инженерлік желілер құрылысына (Новая 2 көшесі бойынша)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67706,8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Шортанды ауданы, Төңкеріс ауылында жеке тұрғын үй құрылысының жаңа учаскелері үшін инженерлік-коммуникациялық инфрақұрылымның құрылысы. 2. Электрмен жабдықтау желілері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17021,6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Шортанды ауданы, Төңкеріс ауылында жеке тұрғын үй құрылысының жаңа учаскелеріне инженерлік-коммуникациялық инфрақұрылым салу 1. Су құбыры желісі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жергілікті бюджет қаражаты есебінен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4"/>
        <w:gridCol w:w="7786"/>
      </w:tblGrid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238789,3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елді мекендерінде көшелерді жарықтандыруға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1917,9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елді мекендерінде көшелерді жарықтандыруға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елді мекендерінде көшелерді жарықтандыруға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елді мекендерінде көшелерді жарықтандыруға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көшелерді жарықтандыруға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санитарияны қамтамасыз етуге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3185,8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округінде санитарияны қамтамасыз етуге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округінде санитарияны қамтамасыз етуге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округінде санитарияны қамтамасыз етуге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санитарияны қамтамасыз етуге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59265,3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Пригородный ауылдық округін абаттандыруға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 абаттандыруға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21291,7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 абаттандыруға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 абаттандыруға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Бозайгыр ауылдық округін абаттандыруға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1577,2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4831,4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 абаттандыруға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Бектау ауылдық округі автомобиль жолдарының жұмыс істеуін қамтамасыз етуге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автомобиль жолдарының жұмыс істеуін қамтамасыз етуге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автомобиль жолдарының жұмыс істеуін қамтамасыз етуге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автомобиль жолдарының жұмыс істеуін қамтамасыз етуге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автомобиль жолдарының жұмыс істеуін қамтамасыз етуге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автомобиль жолдарының жұмыс істеуін қамтамасыз етуге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автомобиль жолдарының жұмыс істеуін қамтамасыз етуге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автомобиль жолдарының жұмыс істеуін қамтамасыз етуге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автомобиль жолдарының жұмыс істеуін қамтамасыз етуге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автомобиль жолдарының жұмыс істеуін қамтамасыз етуге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1518,4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2199,9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аппаратын ұстауға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2493,7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1059,4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аппаратын ұстауға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7099,5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аппаратын ұстауға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4732,6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8130,5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4325,3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әкімдігі үшін қызметтік автомобиль сатып алуға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 аппаратының күрделі шығыстарына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