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85d5" w14:textId="1ba8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2020 жылғы 24 желтоқсандағы № С-70/2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2021 жылғы 22 желтоқсандағы № 7С-17/3 шешімі. Қазақстан Республикасының Әділет министрлігінде 2021 жылғы 23 желтоқсанда № 25940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"2021-2023 жылдарға арналған аудандық бюджет туралы" 2020 жылғы 24 желтоқсандағы № С-70/2 (Нормативтік құқықтық актілерді мемлекеттік тіркеу тізілімінде № 8304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6 299 655,7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1 122 411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12 072,8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5 149 261,9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6 466 793,6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25 604,2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61 905,8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61 045,7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61 045,7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(-253 787,8)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253 787,8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коммуналдық меншігіндегі жылу жүйелерін қолдануды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және бұқаралық спорт түрлерін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аумағында қала құрылысын дамыту схемаларын және елді мекендердің бас жоспарларын әзірлеу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477999,8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ұсынуды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ламазымдық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бизнес-идеяларды, оның ішінде NEET санатындағы жастарды, аз қамтылған көп балалы отбасы мүшелерін, аз қамтылған еңбекке қабілетті мүгедектерді іске асыруға арналған мемлекеттік гранттарды ұсынуға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азаматтарға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тәжірибесіне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Бозайғыр ауылдық округі Ключи ауылының кірме жолын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саласындағы медицина қызметкерлеріне еңбекақы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Төңкеріс ауылында сумен жабдықтаудың таратушы желілерін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 (Новая көшесі 2) мекенжайы бойынша 36 пәтерлі үйдің құрылысы (байлау) (халықтың әлеуметтік осал топтарына арналған тұрғын үй құрылысына)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 (Новая көшесі 2) мекенжайы бойынша 36 пәтерлі үйдің құрылысы (байлау) (аз қамтылған көпбалалы отбасыларға арналған тұрғын үй құрылысына)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Төңкеріс ауылында жеке тұрғын үй құрылысының жаңа учаскелері үшін инженерлік-коммуникациялық инфрақұрылымның құрылысы. 2. Электрмен жабдықтау желілері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Төңкеріс ауылында жеке тұрғын үй құрылысының жаңа учаскелеріне инженерлік-коммуникациялық инфрақұрылым салу. 1. Сумен жабдықтау желісі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841689,4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шығындарын өтеу бойынша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санаториялық-курорттық емдеу қызметтерін ұсынуды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2017-2021 жылдарға арналған "Еңбек" мемлекеттік бағдарламасы аясында "Бірінші жұмыс орны" іс-шарасына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орталықтарында әлеуметтік жұмыс жөніндегі консультанттар мен ассистенттерді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спорт алаңдарын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және "Алтын алқа" медальдары бар көп балалы аналарға, сондай-ақ, арнайы мемлекеттік жәрдемақы алатын 18 жасқа дейінгі 4 және одан да көп балалары бар көп балалы отбасыларға бір 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аппатың сылдарларын жоюға қатысушылар мен мүгедектерге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тақырып бойынша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"Еңбек" мемлекеттік бағдарламасы аясында жаңа бизнес-идеяларды жүзеге асыру үшін мемлекетті гранттар ұсынуға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Тәуелсіздік күнінің 30-жылдығын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Тәуелсіздік күнінің 30-жылдығын мерекелеуге 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Дамса ауылында жылу желілері бар қазандық құрылысына жобалау-сметалық құжаттама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әкімдігінің жанындағы "Шортанды Су" шаруашылық жүргізу құқығындағы мемлекеттік коммуналдық кәсіпорынның жарғылық капиталын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Бозайғыр ауылдың жаңа учаскелерінде су құбыры желілерінің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Раевка ауылында су тарту ұңғымаларының және су тартқыштарының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ауданы Егемен ауылында - Гуляй Поле ауылында сумен жабдықтаудың таратушы желілерін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ауданы Ключи ауылы су тартқышы және сумен жабдықтаудың таратушы желілерінің құрылысы" объектісі бойынша жобалау-сметалық құжаттама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ауданы Новографское ауылы сумен жабдықтаудың блок-модульдік қондырғысының құрылысы" объектісі бойынша жобалау-сметалық құжаттама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кентінде 36 пәтерлі тұрғын үй құрылысына (Новая 2 көшесі бойынша)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кентінде 36 пәтерлі тұрғын үйге инженерлік желілер құрылысына (Новая 2 көшесі бойынша)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Шортанды ауданы, Төңкеріс ауылында жеке тұрғын үй құрылысының жаңа учаскелері үшін инженерлік-коммуникациялық инфрақұрылымның құрылысы. 2. Электрмен жабдықтау желілері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Шортанды ауданы, Төңкеріс ауылында жеке тұрғын үй құрылысының жаңа учаскелеріне инженерлік-коммуникациялық инфрақұрылымның құрылысы. 1. Су құбыры желісі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