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a8ea" w14:textId="440a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2020 жылғы 24 желтоқсандағы № 6С-70/1 "2021-2023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2021 жылғы 16 маусымдағы № 7С-9/1 шешімі. Қазақстан Республикасының Әділет министрлігінде 2021 жылғы 7 шілдеде № 23314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"2021-2023 жылдарға арналған аудандық бюджет туралы" 2020 жылғы 24 желтоқсандағы № 6С-70/1 (Нормативтік құқықтық актілерді мемлекеттік тіркеу тізілімінде № 8303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осы шешімнің 1, 2 және 3 қосымшаларына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15035398,4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2908900,0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158415,7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98801,5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11869281,2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15323946,2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21593,0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43755,0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22162,0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56284,0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56284,0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-366424,8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366424,8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шешiмінің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01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IX (кезектен тыс)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Т.Джапаров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15035398,4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1688420,0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1688420,0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993675,0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993675,0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158415,7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143759,2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143759,2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98801,5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38801,5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38801,5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11869281,2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387659,9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387659,9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11481621,3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11481621,3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9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15323946,2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122440,4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43687,1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706640,7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706640,7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104644,4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55723,3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6321378,4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4590552,9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378548,8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3767397,0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1730825,5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209710,1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559024,0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47646,4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240628,7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74998,6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1845230,5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1845230,5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567975,5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779500,5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396592,9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5252610,4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5252610,4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51978,4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жүзеге асыру үшін 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-366424,8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366424,8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7"/>
        <w:gridCol w:w="3773"/>
      </w:tblGrid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7830447,3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2464263,3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389267,0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соның ішінде: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147186,0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105286,0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пакетке, соның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34982,0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құралдарымен қамтамасыз ету нормаларын арттыруға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көрсетуге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диагнозы бар мүгедек балаларды бір рет пайдаланылатын катетерлермен қамтамасыз 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66043,0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және жастар тәжірибесін ішінара субсидиялауға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Үкіметімен анықталған өңірлерге өз еркімен қоныс аударған тұлғаларға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асыруға, соның ішінде NEET санатындағы жастар, аз қамтылған көп балалы отбасыларының мүшелері, аз қамтылған жұмысқа жарамды мүгедектерге мемлекеттік грантатарды ұсынуға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мемлекеттік әлеуметтік ұйымдарында арнайы әлеуметтік қызметтерді ұсынатын қызметкерлердің жалақыларына қосымша ақы төлеуге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орналастыруға, тұрмыстық зорлық-зомбылық құрбандарына арнаулы әлеуметтік қызметтер көрсетуге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жүзеге асыруға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көші-қон және оралмандар үшін тұрғын үйді жалдау (жалға алу) бойынша шығындарды өтеу бойынша субсидияға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аналараға және көп балалы отбасының балаларына жеңілдікпен жүруді қамтамасыз етуге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жұмыстар бойынша консультанттар мен ассистенттерді енгізуге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Жеңіс күніне орай бірыңғай материалдық көмекті төлеуге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166491,7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аудандық кітапхананы ағымдағы жөндеу, Бурабай ауданы, Щучинск қаласы, Набережная көшесі, 79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Зеленобор ауылында қызметкерлерге жалақыларын төлеуге және Мәдениет үйін күтіп-ұстауға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Оқжетпес ауылының Мәдениет үйіне дыбыс және жарық жабдықтарын сатып алу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7783,7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ауданы, Щучинск қаласы, Абылайхан көшесі 38 мекенжайы бойынша орналасқан аудандық мәдениет үйі ғимаратын бөлшектеу (бұзу)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ауылында Мәдениет үйін күрделі жөндеуге жобалау-сметалық құжаттама әзірлеу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784357,2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ауданының Щучинск қаласында аулаларды абаттандыру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93981,0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ауданының Щучинск қаласының ықшам ауданын абаттандыру, Набережная көшесі, 79/2 учаскесі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61234,0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Щучинск қаласының Мұқтар Әуезов көшесі, 83 бойынша ауланы абаттандыру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Бурабай кентінде мемлекеттік қажеттіліктер үшін жер учакелерін сатып алу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537097,0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кентін абаттандыру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12793,9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маусымына дайындығына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19806,3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1121959,4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Зеленый Бор-Мәдениет жолын орташа жөндеу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366602,0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ауданының Зеленый Бор ауылының жолдарын орташа жөндеу (3 километр)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118585,1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Первомайское ауылында М.Д. Досанов, Ыбырай Алтынсарин көшелері бойынша автомобиль жолдарын орташа жөндеу (Златополье ауылдық округі)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Златополье ауылында Рабочая, Степная, Новостройки, Пролетарская көшелері бойынша автомобиль жолдарын орташа жөндеу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ауданының Сарыбұлақ ауылына дейінгі Щучинск-Бурабай автожолының қиылысынан жолды ағымдағы жөндеу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80973,0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Щучинск қаласының көшелерін орташа жөндеу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290285,5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Баянбай ауылының Целинная және Юбилейная көшелеріндегі сүт кешенінен Баянбай ауылына дейінгі автомобиль жолын орташа жөндеу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50276,6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Жасыл ауылының Элеваторная, Школьная, Лесная көшелері бойынша автомобиль жолдарын орташа жөндеу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66424,1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Бурабай ауданы, Атамекен ауылының Абай көшесіндегі автомобиль жолын орташа жөндеу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26152,7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Златополье ауылындағы Интернациональная, Зеленая, Центральная көшелеріндегі автомобиль жолдарын орташа жөндеу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27851,9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Савинка ауылындағы Центральная, Мира, Садовая көшелері бойынша орташа жөндеу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35754,6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Бурабай ауданының Бурабай кентінде Советская көшесі (100 метр) және Казахстанская көшесі (500 метр) бойынша орташа жөндеу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5222429,0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4475442,0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Қатаркөл көлінің маңында орналасқан балаларды сауықтыру орталықтарының су құбырларын салу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864008,0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қаласының магистральдық су құбыры желілерін (4-кезек) қайта жаңарту және салу (99 километр)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749463,0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қаласында кварталішілік кәріз желілерін салу (99 километр)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1190297,0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қаласының нөсер кәрізін салу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502763,0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Бурабай кентінде су бұру желілері (ІІІ кезек) коллектор және кәріздік сорғы станциялары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278048,0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Бурабай кентінде тазарту құрылыстарын салу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132818,0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Сәкен Сейфуллин көшесі бойынша көше жарығын салу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Амангелді Иманов, Қанай би көшелері бойынша көше жарығын салу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Мичурин, Морозов, Шоқан Уәлиханов көшелері бойынша көше жарығын салу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Трудовая, Коммунистическая көшелері бойынша көше жарығын салу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қаласының "Заречный" ықшам ауданында су құбыры желілерінің құрылысына жобалық-сметалық құжаттаманы әзірлеу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Зеленый Бор ауылының жеке тұрғын үй құрылысы учаскелеріне инженерлік-коммуникациялық инфрақұрылым салу. Су құбыры.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112202,0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қаласында "Заречный" ықшам ауданыныда су құбыры желілерін салу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 Щучинск қаласы Қанай би көшесі, Геологическая көшесінің қиылысы (№ 3 позиция) көшесі мекенжайы бойынша бес қабатты 50 пәтерлі тұрғын үйді салу (сыртқы желілерсіз)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59515,0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 Щучинск қаласы "Заречный" ықшам ауданы 1 линия, 101Б учаскесі мекенжайы бойынша бес қабатты 60 пәтерлі тұрғын үйді салу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Нижняя көшесі (№ 1 позиция) мекенжайы бойынша тоғыз қабатты көппәтерлі тұрғын үйді салу" жобасына сараптама жүргізумен жобалау-сметалық құжаттама әзірлеу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Нижняя көшесі (№ 3 позиция) мекенжайы бойынша тоғыз қабатты көппәтерлі тұрғын үйді салу" жобасына сараптама жүргізумен жобалау-сметалық құжаттама әзірлеу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Щучинск қаласы, Нижняя көшесі (№ 2 позиция) мекенжайы бойынша тоғыз қабатты көппәтерлі тұрғын үйді салу" жобасына сараптама жүргізумен жобалау-сметалық құжаттама әзірлеу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Бурабай ауданының Наурызбай батыр ауылында су құбыры желілерін қайта жаңарту" жобасына сараптама өткізумен жобалау-сметалық құжаттама әзірлеу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Бурабай ауданының Щучинск қаласында 400 орынға аудандық Мәдениет үйін салу" жобасына жобалау-сметалық құжаттама әзірлеу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су бұру желілері мен объектілерін қайта салу (81,9 километр)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 Бурабай кентінің 3-кезектегі жылу желелірін салу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ауданы Бурабай кентінің электр желелірін салу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186284,0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кентіндегі қазандықты өнімділігі 10 гигакалория/сағатына екі қазандыққа кеңейту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"Бурабай Су Арнасы" шаруашылық жүргізу құқығындағы мемлекеттік коммуналдық кәсіпорынның жарғылық капиталын арттыру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49284,0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Жылу" шаруашылық жүргізу құқығындағы мемлекеттік коммуналдық кәсіпорынның жарғылық капиталын арттыру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560703,0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Текекөл көлінің айналасында "Шабақты көлінің солтүстік айналма жолы" жолына дейін автожол салу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Щучинск қаласының Горный ықшам ауданында 800 орынды мектепке кіреберіс жолды салу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Бурабай ауданының Бурабай кенті Кенесары көшесінің жол желісін дамытуды салу және қайта жаңарту" жұмыс жобасын түзету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Ішкі істер басқармасының кавалериялық взводының ғимаратына жол салу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Аудандық ішкі істер бөлімінің ғимаратына жол салу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143755,0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 Щучинск қаласы Қанай би көшесі, Геологическая көшесінің қиылысы (№ 3 позиция) көшесі мекенжайы бойынша бес қабатты 50 пәтерлі тұрғын үйді салу (сыртқы желілерсіз)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Щучинск қаласының, Бурабай кентінің және ауылдық округтердің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3"/>
        <w:gridCol w:w="4037"/>
      </w:tblGrid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457470,7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ағымдағы нысаналы трансферттер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457470,7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трансферттері есебінен: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396892,8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жолаушылар көлігі және автомобиль жолдары бөлімі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384098,9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Бурабай ауданының Первомайское ауылында М.Д. Досанов, Ыбырай Алтынсарин көшелері бойынша автомобиль жолдарын орташа жөндеу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Златополье ауылында Рабочая, Степная, Новостройки, Пролетарская көшелері бойынша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Бурабай ауданы Златополье ауылындағы Интернациональная, Зеленая, Центральная көшелеріндегі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Бурабай ауданы Савинка ауылындағы Центральная, Мира, Садовая көшелері бойынша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35754,6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118585,1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Зеленый Бор ауылында (3 километр) жолын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118585,1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Бурабай кентінде Советская көшесі (100 метр) және Казахстанская көшесі (500 метр) бойынша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92576,8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Жасыл ауылының Элеваторная, Школьная, Лесная көшелері бойынша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66424,1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ауданы, Атамекен ауылының Абай көшесіндегі автомобиль жолын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26152,7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50276,6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Баянбай ауылының Целинная және Юбилейная көшелеріндегі сүт кешенінен Баянбай ауылына дейінгі автомобиль жолын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50276,6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 және тұрғын үй инспекциясы бөлімі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абаттандыру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есебінен: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60577,9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ауданының Щучинск қаласының қала шаруашылық бөлімі" коммуналдық мемлекеттік мекемесін күтіп-ұстау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 және тұрғын үй инспекциясы бөлімі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ауылында су құбыры желілерін ағымдағы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ауылының Ленин көшесі бойынша көше жарығын орнату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1603,5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Дмитриевка ауылының Интернациональная көшесі бойынша көше жарығын орнату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Қарашілік ауылының Ленин көшесі бойынша көше жарығын орнату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1282,2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Көрнекті ауылының Абай Құнанбаев, Гагарин көшелері бойынша көше жарығын орнату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Кіндікқарағай ауылының Орталық көшесі бойынша көше жарығын орнату 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1317,9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"Қалалық спорт" алаңын абаттандыруға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жолаушылар көлігі және автомобиль жолдары бөлімі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Ұрымқай ауылдық округінің Дмитриевка ауылында кентішілік автомобиль жолдарын орташа жөндеу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