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1831" w14:textId="4f81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2020 жылғы 24 желтоқсандағы № 6С-70/1 "2021-2023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18 қазандағы № 7С-13/1 шешімі. Қазақстан Республикасының Әділет министрлігінде 2021 жылғы 22 қазанда № 24860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"2021-2023 жылдарға арналған аудандық бюджет туралы" 2020 жылғы 24 желтоқсандағы № 6С-70/1 (Нормативтік құқықтық актілерді мемлекеттік тіркеу тізілімінде № 8303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осы шешімнің 1, 2 және 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18792768,1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2903095,3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49616,1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189295,4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15650761,3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18778480,9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21593,0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355066,9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355066,9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-362372,7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-362372,7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18792768,1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2903095,3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1682615,3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1682615,3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189295,4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126206,3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15650761,3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15263101,4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18778480,9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765828,4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765828,4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6993267,9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5267167,3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1726100,6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420499,1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1980804,7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5340359,3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5340359,3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-362372,7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7"/>
        <w:gridCol w:w="3933"/>
      </w:tblGrid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11611927,4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3928714,1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147186,0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105286,0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соның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 бар мүгедек балаларды бір рет пайдаланылатын катетерлермен қамтамасыз ету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жастар тәжірибесін ішінара субсидиялауға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Үкіметімен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асыруға, соның ішінде NEET санатындағы жастар, аз қамтылған көп балалы отбасыларының мүшелері, аз қамтылған жұмысқа жарамды мүгедектерге мемлекеттік грантатарды ұсынуға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мемлекеттік әлеуметтік ұйымдарында арнайы әлеуметтік қызметтерді ұсынатын қызметкерлердің жалақыларына қосымша ақы төлеуге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тұрмыстық зорлық-зомбылық құрбандарына арнаулы әлеуметтік қызметтер көрсетуге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жүзеге асыруға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және оралмандар үшін тұрғын үйді жалдау (жалға алу) бойынша шығындарды өтеу бойынша субсидияға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аналараға және көп балалы отбасының балаларына жеңілдікпен жүруді қамтамасыз етуге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жұмыстар бойынша консультанттар мен ассистенттерді енгізуге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Жеңіс күніне орай бірыңғай материалдық көмекті төлеуге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"Бірінші жұмыс орны" іс-шарасына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алқаларымен марапатталған көп балалы аналарға және 18 жасқа дейінгі 4 және одан да көп балалары бар көп балалы аналарға біржолғы әлеуметтік көмек төлеуге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аварияны жою қатысушылары мен мүгедектеріне біржолғы әлеуметтік көмек төлеуге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1484,8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132386,0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аудандық кітапхананы ағымдағы жөндеу, Бурабай ауданы, Щучинск қаласы, Набережная көшесі, 79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Зеленобор ауылында қызметкерлерге жалақыларын төлеуге және Мәдениет үйін күтіп-ұстауға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Оқжетпес ауылының Мәдениет үйіне дыбыс және жарық жабдықтарын сатып 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ауданы, Щучинск қаласы, Абылайхан көшесі 38 мекенжайы бойынша орналасқан аудандық мәдениет үйі ғимаратын бөлшектеу (бұзу)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60146,3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ауылында Мәдениет үйін күрделі жөндеуге жобалау-сметалық құжаттама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кітапхана ғимаратын ағымдағы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1101846,0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Щучинск қаласында аулаларды абаттандыру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Щучинск қаласының ықшам ауданын абаттандыру, Набережная көшесі, 79/2 учаскесі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Щучинск қаласының Мұқтар Әуезов көшесі, 83 бойынша ауланы абаттандыру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мемлекеттік қажеттіліктер үшін жер учакелерін сатып 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 абаттандыру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19806,3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1 линия көшесі бойында тұрақ алаңын орнату (абаттандыру)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31772,6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Советская көшесі 12 ауласын абаттандыру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санитариямен қамтамасыз ету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кентіндегі Цой көшесіндегі жылу желілері мен су құбырларын ағымдағы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жылу желілері мен су құбырларын ағымдағы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орталық қазандықтағы қазандықтарды ағымдағы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48750,8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 техникалық қызмет көрсету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2172036,1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Зеленый Бор-Мәдениет жолын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366602,0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Зеленый Бор ауылының жолдарын орташа жөндеу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Первомайское ауылында М.Д. Досанов, Ыбырай Алтынсарин көшелері бойынша автомобиль жолдарын орташа жөндеу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Сарыбұлақ ауылына дейінгі Щучинск-Бурабай автожолының қиылысынан жолды ағымдағы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көшелерін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310135,5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 Атамекен ауылының Абай көшесіндегі автомобиль жолын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Савинка ауылындағы Центральная, Мир, Садовая көшелері бойынша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ауданының Бурабай кентінде Советская көшесі (100 метр) және Казахстанская көшесі (500 метр) бойынша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ауылының Рабочая көшесіндегі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Обалы ауылының Алтынсарин және Жастар көшелерін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Қарашілік ауылының Ленин, Мир және Школьная көшелері бойынша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корнекті ауылының Мир, Абай және Гагарин көшелері бойынша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43746,6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"Бурабай-Қатаркөл" 0-20 км автомобиль жолын күрделі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"Ауыл-Ел бесігі" жобасы аясында ауылдық елді мекендерде әлеуметтік және инженерлік инфрақұрылым бойынша іс-шараларды жүзеге асыруға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 кентішілік жолдарды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жалақыларын төлеуге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қарса тақырыпта мемлекеттік әлеуметтік тапсырысты орналастыруға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7539458,3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5379642,1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Қатаркөл көлінің маңында орналасқан балаларды сауықтыру орталықтарының су құбырларын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магистральдық су құбыры желілерін (4-кезек) қайта жаңарту және салу (99 километр)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749463,0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кварталішілік кәріз желілерін салу (99 километр)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1190297,0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нөсер кәрізін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502763,0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Бурабай кентінде су бұру желілері (ІІІ кезек) коллектор және кәріздік сорғы станциялары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тазарту құрылыстарын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Сәкен Сейфуллин көшесі бойынша көше жарығын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Амангелді Иманов, Қанай би көшелері бойынша көше жарығын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Мичурин, Морозов, Шоқан Уәлиханов көшелері бойынша көше жарығын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Трудовая, Коммунистическая көшелері бойынша көше жарығын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"Заречный" ықшам ауданында су құбыры желілерінің құрылысына жобалық-сметалық құжаттаманы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148775,1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"Заречный" ықшам ауданыныда су құбыры желілерін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Қанай би көшесі, Геологическая көшесінің қиылысы (№ 3 позиция) көшесі мекенжайы бойынша бес қабатты 50 пәтерлі тұрғын үйді салу (сыртқы желілерсіз)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"Заречный" ықшам ауданы 1 линия, 101Б учаскесі мекенжайы бойынша бес қабатты 60 пәтерлі тұрғын үйді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1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3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2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Наурызбай батыр ауылында су құбыры желілерін қайта жаңарту" жобасына сараптама өткізумен жобалау-сметалық құжаттама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Щучинск қаласында 400 орынға аудандық Мәдениет үйін салу" жобасына жобалау-сметалық құжаттама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объектілерін қайта салу (81,9 километр)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кентінің жылу желілерін салу (3-кезек)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Бурабай кентінің электр желілерін салу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Садовая көшесі, Златополье мекенжайы бойынша жаңадан енгізілетін көшені жарықтандыруды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Мәдениет ауылы, Жақашев көшесі мекенжайы бойынша спорт кешенін салу (Ауыл-Ел бесігі)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қаласының су бұру желілері мен объектілерін қайта жаңарту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қазандықты өнімділігі 10 гигакалория/сағатына екі қазандыққа кеңейту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 Су Арнасы" шаруашылық жүргізу құқығындағы мемлекеттік коммуналдық кәсіпорынның жарғылық капиталын арттыру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Жылу" шаруашылық жүргізу құқығындағы мемлекеттік коммуналдық кәсіпорынның жарғылық капиталын арттыру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1973532,2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Текекөл көлінің айналасында "Шабақты көлінің солтүстік айналма жолы" жолына дейін автожол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Горный ықшам ауданында 800 орынды мектепке кіреберіс жолды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Бурабай кенті Кенесары көшесінің жол желісін дамытуды салу және қайта жаңарту" жұмыс жобасын түзету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Ішкі істер басқармасының кавалериялық взводының ғимаратына жол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Аудандық ішкі істер бөлімінің ғимаратына жол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жол желісін дамытуды салу және қайта жаңарту (3-кезек). Автомобиль жолдары. 5-желі көшесі Бурабай ауданы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дамытуды салу және қайта жаңарту (ІІІ кезек). Автомобиль жолдары. 1-линия көшесі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Қанай би көшесі, Геологическая көшесінің қиылысы (№ 3 позиция) көшесі мекенжайы бойынша бес қабатты 50 пәтерлі тұрғын үйді салу (сыртқы желілерсіз)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3"/>
        <w:gridCol w:w="4037"/>
      </w:tblGrid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772282,5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772282,5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489676,7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427703,6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Первомайское ауылында М.Д. Досанов, Ыбырай Алтынсарин көшелері бойынша автомобиль жолдарын орташа жөндеу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Савинка ауылындағы Центральная, Мир, Садовая көшелері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ауылының Рабочая көшесіндегі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Обалы ауылының Алтынсарин және Жастар көшелерін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Зеленый Бор ауылының көше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Советская көшесі (100 метр) және Казахстанская көшесі (500 метр)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Атамекен ауылының Абай көшесіндегі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Қарашілік ауылының Ленин, Мир және Школьная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корнекті ауылының Мир, Абай және Гагарин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1 линия көшесі бойында тұрақ алаңын орнату (абаттандыру)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Советская көшесі 12 ауласын абаттандыру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санитариямен қамтамасыз ету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"Ауыл-Ел бесігі" жобасы аясында ауылдық елді мекендерде әлеуметтік және инженерлік инфрақұрылым бойынша іс-шараларды жүзеге асыруға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атвомобиль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 кентішілік жолдарды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98355,8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Щучинск қаласының қала шаруашылық бөлімі" коммуналдық мемлекеттік мекемесін күтіп-ұстау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құжаттарын, сот актілерін орындауға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Успенюрьев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жаңадан қабыланған әкімнің біліктілігін арттыруға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Бурабай кенті және ауданның ауылдық округ әкімдерінің аппаратына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жалақыларын төлеуге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ауылында су құбыры желілерін ағымдағы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ауылының Ленин көшесі бойынша көше жарығын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ауылының Интернациональная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Қарашілік ауылының Ленин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ауылының Абай Құнанбаев, Гагарин көшелері бойынша көше жарығын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Кіндікқарағай ауылының Орталық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ауылында кәріздік су құбыры станциясын ағымдағы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спорт" алаңын абаттандыруға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"Успеноюрьевка ауылында футбол алаңы мен жаттығу алаңын орнатуға" жер учаскесін ресімдеу қызметін төлеуге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Ұрымқай ауылдық округінің Дмитриевка ауылында кентішілік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Успеноюрьевка ауылында кентішілік автомобиль жолдарын орташа жөндеу" техникалық құжаттаманы әзірлеу бойынша қызметті төлеуге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